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Suministro de Bienes de Equipo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Este contrato regula el suministro continuado de bienes de equipo necesarios para operaciones.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