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Suministro de Bienes de Consumo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Este contrato regula el suministro continuado de bienes de consumo entre las partes.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