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Contrato Maestro de Protección de Honorarios/Comisiones</w:t>
      </w:r>
    </w:p>
    <w:p>
      <w:r>
        <w:t>Entre las Partes</w:t>
        <w:br/>
      </w:r>
    </w:p>
    <w:p>
      <w:r>
        <w:t>EMPRESA A (en adelante, 'Socio A'), con sede en [Dirección Completa], registrada en [Registro Mercantil y Número de Registro], representada en este acto por [Nombre del Representante], en calidad de [Cargo del Representante].</w:t>
        <w:br/>
      </w:r>
    </w:p>
    <w:p>
      <w:r>
        <w:t>EMPRESA B (en adelante, 'Socio B'), con sede en [Dirección Completa], registrada en [Registro Mercantil y Número de Registro], representada en este acto por [Nombre del Representante], en calidad de [Cargo del Representante].</w:t>
        <w:br/>
      </w:r>
    </w:p>
    <w:p>
      <w:r>
        <w:t>[Se pueden añadir más empresas si fuera necesario, en las mismas condiciones].</w:t>
        <w:br/>
      </w:r>
    </w:p>
    <w:p>
      <w:r>
        <w:t>Ambas Partes acuerdan celebrar el presente contrato conforme a las siguientes cláusulas:</w:t>
        <w:br/>
      </w:r>
    </w:p>
    <w:p>
      <w:pPr>
        <w:pStyle w:val="Heading1"/>
      </w:pPr>
      <w:r>
        <w:t>Cláusulas</w:t>
      </w:r>
    </w:p>
    <w:p>
      <w:r>
        <w:t>1. Objeto del Contrato</w:t>
      </w:r>
    </w:p>
    <w:p>
      <w:r>
        <w:t>Este contrato protege los honorarios y comisiones de los intermediarios en transacciones comerciales.</w:t>
        <w:br/>
      </w:r>
    </w:p>
    <w:p>
      <w:r>
        <w:br/>
        <w:t>Firmas</w:t>
        <w:br/>
        <w:br/>
      </w:r>
    </w:p>
    <w:p>
      <w:r>
        <w:t>[Nombre y Firma del Representante de Socio A]</w:t>
        <w:br/>
        <w:t>[Nombre y Firma del Representante de Socio B]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