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>Modelo de Reconocimiento de Deuda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Documento de Reconocimiento de Deuda (en adelante, el "Documento") es celebrado el [Fecha], entre:</w:t>
        <w:br/>
        <w:t>1. [Nombre del Acreedor], una persona o empresa constituida de acuerdo con las leyes de [País], con domicilio en [Dirección], representada por [Nombre del Representante], en su calidad de [Cargo] (en adelante, el "Acreedor").</w:t>
        <w:br/>
        <w:t>2. [Nombre del Deudor], una persona o empresa constituida de acuerdo con las leyes de [País], con domicilio en [Dirección], representada por [Nombre del Representante], en su calidad de [Cargo] (en adelante, el "Deudor").</w:t>
        <w:br/>
        <w:t>Las partes acuerdan los términos y condiciones siguientes para el reconocimiento de deuda.</w:t>
        <w:br/>
      </w:r>
    </w:p>
    <w:p>
      <w:pPr>
        <w:pStyle w:val="Heading2"/>
        <w:rPr/>
      </w:pPr>
      <w:r>
        <w:rPr/>
        <w:t>2. RECONOCIMIENTO DE DEUDA</w:t>
      </w:r>
    </w:p>
    <w:p>
      <w:pPr>
        <w:pStyle w:val="Normal"/>
        <w:rPr/>
      </w:pPr>
      <w:r>
        <w:rPr/>
        <w:br/>
        <w:t>El Deudor reconoce expresamente adeudar al Acreedor la cantidad de [Monto en Moneda] en concepto de [Descripción de la Causa de la Deuda].</w:t>
        <w:br/>
      </w:r>
    </w:p>
    <w:p>
      <w:pPr>
        <w:pStyle w:val="Heading2"/>
        <w:rPr/>
      </w:pPr>
      <w:r>
        <w:rPr/>
        <w:t>3. CONDICIONES DE PAGO</w:t>
      </w:r>
    </w:p>
    <w:p>
      <w:pPr>
        <w:pStyle w:val="Normal"/>
        <w:rPr/>
      </w:pPr>
      <w:r>
        <w:rPr/>
        <w:br/>
        <w:t>El Deudor se compromete a pagar la cantidad adeudada en los términos siguientes:</w:t>
        <w:br/>
        <w:t>- Pago inicial: [Monto en Moneda] en la fecha [Fecha de Pago Inicial].</w:t>
        <w:br/>
        <w:t>- Pagos subsecuentes: [Detalles de los pagos subsecuentes, si los hay].</w:t>
        <w:br/>
        <w:t>- Pago final: [Monto en Moneda] en la fecha [Fecha de Pago Final].</w:t>
        <w:br/>
        <w:t>Los pagos se realizarán mediante [Forma de Pago: transferencia bancaria, cheque, etc.].</w:t>
        <w:br/>
      </w:r>
    </w:p>
    <w:p>
      <w:pPr>
        <w:pStyle w:val="Heading2"/>
        <w:rPr/>
      </w:pPr>
      <w:r>
        <w:rPr/>
        <w:t>4. INTERESES Y PENALIZACIONES</w:t>
      </w:r>
    </w:p>
    <w:p>
      <w:pPr>
        <w:pStyle w:val="Normal"/>
        <w:rPr/>
      </w:pPr>
      <w:r>
        <w:rPr/>
        <w:br/>
        <w:t>En caso de incumplimiento en el pago de alguna de las cuotas acordadas, el Deudor deberá abonar un interés moratorio del [Porcentaje]% mensual sobre el monto adeudado, hasta la total satisfacción de la deuda.</w:t>
        <w:br/>
      </w:r>
    </w:p>
    <w:p>
      <w:pPr>
        <w:pStyle w:val="Heading2"/>
        <w:rPr/>
      </w:pPr>
      <w:r>
        <w:rPr/>
        <w:t>5. CONFIDENCIALIDAD Y NO DIVULGACIÓN</w:t>
      </w:r>
    </w:p>
    <w:p>
      <w:pPr>
        <w:pStyle w:val="Normal"/>
        <w:rPr/>
      </w:pPr>
      <w:r>
        <w:rPr/>
        <w:br/>
        <w:t>Las partes acuerdan mantener la confidencialidad de los términos de este reconocimiento de deuda, así como de cualquier información relacionada.</w:t>
        <w:br/>
      </w:r>
    </w:p>
    <w:p>
      <w:pPr>
        <w:pStyle w:val="Heading2"/>
        <w:rPr/>
      </w:pPr>
      <w:r>
        <w:rPr/>
        <w:t>6. LEY APLICABLE Y RESOLUCIÓN DE DISPUTAS</w:t>
      </w:r>
    </w:p>
    <w:p>
      <w:pPr>
        <w:pStyle w:val="Normal"/>
        <w:rPr/>
      </w:pPr>
      <w:r>
        <w:rPr/>
        <w:br/>
        <w:t>Este Documento se regirá por las leyes de [País o Jurisdicción]. En caso de conflicto, las partes se comprometen a resolverlo de manera amistosa; si no es posible, recurrirán a los tribunales competentes en [Ciudad o País].</w:t>
        <w:br/>
      </w:r>
    </w:p>
    <w:p>
      <w:pPr>
        <w:pStyle w:val="Heading2"/>
        <w:rPr/>
      </w:pPr>
      <w:r>
        <w:rPr/>
        <w:t>7.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del Acreedor]            [Nombre del Representante del Deudor]</w:t>
        <w:br/>
        <w:t>Firma: _____________________                        Firma: _____________________</w:t>
        <w:br/>
        <w:t>Fecha: _____________________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2</Pages>
  <Words>323</Words>
  <Characters>1823</Characters>
  <CharactersWithSpaces>2202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2024-11-11T12:41:51Z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