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Estatutos de la Sociedad Anónima (SA)</w:t>
      </w:r>
    </w:p>
    <w:p>
      <w:pPr>
        <w:pStyle w:val="Heading2"/>
        <w:rPr/>
      </w:pPr>
      <w:r>
        <w:rPr/>
        <w:t>1. DENOMINACIÓN SOCIAL</w:t>
      </w:r>
    </w:p>
    <w:p>
      <w:pPr>
        <w:pStyle w:val="Normal"/>
        <w:rPr/>
      </w:pPr>
      <w:r>
        <w:rPr/>
        <w:br/>
        <w:t>La sociedad se denominará [Nombre de la Sociedad Anónima], Sociedad Anónima, y se regirá por los presentes estatutos y por las disposiciones legales aplicables.</w:t>
        <w:br/>
      </w:r>
    </w:p>
    <w:p>
      <w:pPr>
        <w:pStyle w:val="Heading2"/>
        <w:rPr/>
      </w:pPr>
      <w:r>
        <w:rPr/>
        <w:t>2. OBJETO SOCIAL</w:t>
      </w:r>
    </w:p>
    <w:p>
      <w:pPr>
        <w:pStyle w:val="Normal"/>
        <w:rPr/>
      </w:pPr>
      <w:r>
        <w:rPr/>
        <w:br/>
        <w:t>El objeto social de la sociedad será [Descripción detallada del Objeto Social de la Empresa]. La sociedad podrá realizar todas las actividades necesarias o complementarias para la consecución de su objeto social, y aquellas que estén permitidas por la normativa vigente.</w:t>
        <w:br/>
      </w:r>
    </w:p>
    <w:p>
      <w:pPr>
        <w:pStyle w:val="Heading2"/>
        <w:rPr/>
      </w:pPr>
      <w:r>
        <w:rPr/>
        <w:t>3. DOMICILIO SOCIAL</w:t>
      </w:r>
    </w:p>
    <w:p>
      <w:pPr>
        <w:pStyle w:val="Normal"/>
        <w:rPr/>
      </w:pPr>
      <w:r>
        <w:rPr/>
        <w:br/>
        <w:t>El domicilio social de la sociedad se establece en [Dirección Completa]. El órgano de administración podrá acordar el cambio de domicilio dentro del mismo municipio o a otro lugar, así como la apertura de sucursales y oficinas.</w:t>
        <w:br/>
      </w:r>
    </w:p>
    <w:p>
      <w:pPr>
        <w:pStyle w:val="Heading2"/>
        <w:rPr/>
      </w:pPr>
      <w:r>
        <w:rPr/>
        <w:t>4. CAPITAL SOCIAL</w:t>
      </w:r>
    </w:p>
    <w:p>
      <w:pPr>
        <w:pStyle w:val="Normal"/>
        <w:rPr/>
      </w:pPr>
      <w:r>
        <w:rPr/>
        <w:br/>
        <w:t>El capital social de la sociedad se fija en [Monto en Moneda], dividido en [Número de Acciones] acciones, de un valor nominal de [Valor Nominal en Moneda] cada una, suscritas y desembolsadas por los accionistas en los términos que establece la ley.</w:t>
        <w:br/>
      </w:r>
    </w:p>
    <w:p>
      <w:pPr>
        <w:pStyle w:val="Heading2"/>
        <w:rPr/>
      </w:pPr>
      <w:r>
        <w:rPr/>
        <w:t>5. ACCIONES</w:t>
      </w:r>
    </w:p>
    <w:p>
      <w:pPr>
        <w:pStyle w:val="Normal"/>
        <w:rPr/>
      </w:pPr>
      <w:r>
        <w:rPr/>
        <w:br/>
        <w:t>Las acciones representan la participación de los accionistas en el capital social de la sociedad y son indivisibles. Las acciones podrán transmitirse libremente, salvo disposición contraria en estos estatutos o en la normativa aplicable.</w:t>
        <w:br/>
      </w:r>
    </w:p>
    <w:p>
      <w:pPr>
        <w:pStyle w:val="Heading2"/>
        <w:rPr/>
      </w:pPr>
      <w:r>
        <w:rPr/>
        <w:t>6. ADMINISTRACIÓN DE LA SOCIEDAD</w:t>
      </w:r>
    </w:p>
    <w:p>
      <w:pPr>
        <w:pStyle w:val="Normal"/>
        <w:rPr/>
      </w:pPr>
      <w:r>
        <w:rPr/>
        <w:br/>
        <w:t>La administración de la sociedad podrá confiarse a:</w:t>
        <w:br/>
        <w:t>a) Un administrador único.</w:t>
        <w:br/>
        <w:t>b) Dos administradores mancomunados.</w:t>
        <w:br/>
        <w:t>c) Un consejo de administración.</w:t>
        <w:br/>
        <w:t>La duración del cargo de administrador será indefinida, salvo que se disponga otra cosa en el momento de su nombramiento.</w:t>
        <w:br/>
      </w:r>
    </w:p>
    <w:p>
      <w:pPr>
        <w:pStyle w:val="Heading2"/>
        <w:rPr/>
      </w:pPr>
      <w:r>
        <w:rPr/>
        <w:t>7. CONVOCATORIA Y CELEBRACIÓN DE JUNTAS</w:t>
      </w:r>
    </w:p>
    <w:p>
      <w:pPr>
        <w:pStyle w:val="Normal"/>
        <w:rPr/>
      </w:pPr>
      <w:r>
        <w:rPr/>
        <w:br/>
        <w:t>La Junta General de Accionistas se reunirá en el domicilio social o en el lugar indicado en la convocatoria. Las convocatorias deberán realizarse con una antelación mínima de [Número de Días] días y ser enviadas a todos los accionistas.</w:t>
        <w:br/>
      </w:r>
    </w:p>
    <w:p>
      <w:pPr>
        <w:pStyle w:val="Heading2"/>
        <w:rPr/>
      </w:pPr>
      <w:r>
        <w:rPr/>
        <w:t>8. CUENTAS ANUALES</w:t>
      </w:r>
    </w:p>
    <w:p>
      <w:pPr>
        <w:pStyle w:val="Normal"/>
        <w:rPr/>
      </w:pPr>
      <w:r>
        <w:rPr/>
        <w:br/>
        <w:t>El ejercicio social coincidirá con el año natural, comenzando el 1 de enero y terminando el 31 de diciembre de cada año. Al cierre de cada ejercicio, el órgano de administración formulará las cuentas anuales y las presentará a la Junta General para su aprobación.</w:t>
        <w:br/>
      </w:r>
    </w:p>
    <w:p>
      <w:pPr>
        <w:pStyle w:val="Heading2"/>
        <w:rPr/>
      </w:pPr>
      <w:r>
        <w:rPr/>
        <w:t>9. DISOLUCIÓN Y LIQUIDACIÓN</w:t>
      </w:r>
    </w:p>
    <w:p>
      <w:pPr>
        <w:pStyle w:val="Normal"/>
        <w:rPr/>
      </w:pPr>
      <w:r>
        <w:rPr/>
        <w:br/>
        <w:t>La sociedad se disolverá por acuerdo de la Junta General o en los casos previstos en la normativa vigente. Una vez acordada la disolución, se abrirá el período de liquidación, que se llevará a cabo conforme a lo dispuesto en la legislación aplicable.</w:t>
        <w:br/>
      </w:r>
    </w:p>
    <w:p>
      <w:pPr>
        <w:pStyle w:val="Heading2"/>
        <w:rPr/>
      </w:pPr>
      <w:r>
        <w:rPr/>
        <w:t>10. LEY APLICABLE Y RESOLUCIÓN DE DISPUTAS</w:t>
      </w:r>
    </w:p>
    <w:p>
      <w:pPr>
        <w:pStyle w:val="Normal"/>
        <w:rPr/>
      </w:pPr>
      <w:r>
        <w:rPr/>
        <w:br/>
        <w:t>Los presentes estatutos se rigen por las leyes de [País o Jurisdicción]. En caso de conflicto, las partes se comprometen a resolverlo de manera amistosa; si no es posible, recurrirán a los tribunales competentes en [Ciudad o País].</w:t>
        <w:br/>
      </w:r>
    </w:p>
    <w:p>
      <w:pPr>
        <w:pStyle w:val="Heading2"/>
        <w:rPr/>
      </w:pPr>
      <w:r>
        <w:rPr/>
        <w:t>11</w:t>
      </w:r>
      <w:r>
        <w:rPr/>
        <w:t>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435</Words>
  <Characters>2327</Characters>
  <CharactersWithSpaces>2785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2024-11-11T12:58:06Z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