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spacing w:before="480" w:after="0"/>
        <w:rPr>
          <w:u w:val="single"/>
        </w:rPr>
      </w:pPr>
      <w:r>
        <w:rPr>
          <w:u w:val="single"/>
        </w:rPr>
        <w:t xml:space="preserve">Contrato de Transferencia Internacional de Tecnología con Licencia de Patente </w:t>
      </w:r>
    </w:p>
    <w:p>
      <w:pPr>
        <w:pStyle w:val="Heading2"/>
        <w:rPr/>
      </w:pPr>
      <w:r>
        <w:rPr/>
        <w:t>1. PARTES</w:t>
      </w:r>
    </w:p>
    <w:p>
      <w:pPr>
        <w:pStyle w:val="Normal"/>
        <w:rPr/>
      </w:pPr>
      <w:r>
        <w:rPr/>
        <w:br/>
        <w:t>Este Contrato de Transferencia Internacional de Tecnología con Licencia de Patente (en adelante, el "Contrato") es celebrado el [Fecha], entre:</w:t>
        <w:br/>
        <w:t>1. [Nombre del Licenciante], una empresa constituida de acuerdo con las leyes de [País], con domicilio en [Dirección], representada por [Nombre del Representante], en su calidad de [Cargo] (en adelante, el "Licenciante").</w:t>
        <w:br/>
        <w:t>2. [Nombre del Licenciatario], una empresa constituida de acuerdo con las leyes de [País Extracomunitario], con domicilio en [Dirección], representada por [Nombre del Representante], en su calidad de [Cargo] (en adelante, el "Licenciatario").</w:t>
        <w:br/>
        <w:t>Ambas partes acuerdan los términos y condiciones siguientes para la concesión de una licencia de patente.</w:t>
        <w:br/>
      </w:r>
    </w:p>
    <w:p>
      <w:pPr>
        <w:pStyle w:val="Heading2"/>
        <w:rPr/>
      </w:pPr>
      <w:r>
        <w:rPr/>
        <w:t>2. OBJETO DEL CONTRATO</w:t>
      </w:r>
    </w:p>
    <w:p>
      <w:pPr>
        <w:pStyle w:val="Normal"/>
        <w:rPr/>
      </w:pPr>
      <w:r>
        <w:rPr/>
        <w:br/>
        <w:t>El objeto de este Contrato es conceder al Licenciatario una licencia [exclusiva/no exclusiva] para utilizar la patente [Número de Patente y Descripción Breve] propiedad del Licenciante, en el territorio de [Especificar País o Región]. La licencia permite al Licenciatario fabricar, usar, vender y distribuir los productos cubiertos por la patente.</w:t>
        <w:br/>
      </w:r>
    </w:p>
    <w:p>
      <w:pPr>
        <w:pStyle w:val="Heading2"/>
        <w:rPr/>
      </w:pPr>
      <w:r>
        <w:rPr/>
        <w:t>3. DERECHOS Y OBLIGACIONES DEL LICENCIANTE</w:t>
      </w:r>
    </w:p>
    <w:p>
      <w:pPr>
        <w:pStyle w:val="Normal"/>
        <w:rPr/>
      </w:pPr>
      <w:r>
        <w:rPr/>
        <w:br/>
        <w:t>El Licenciante se compromete a:</w:t>
        <w:br/>
        <w:t>a) Proveer al Licenciatario con toda la documentación técnica y soporte necesario para la implementación de la tecnología patentada.</w:t>
        <w:br/>
        <w:t>b) Asegurar que la patente está vigente y libre de cualquier reclamo o conflicto de propiedad intelectual.</w:t>
        <w:br/>
        <w:t>c) Notificar al Licenciatario sobre cualquier cambio en el estatus de la patente o sus derechos.</w:t>
        <w:br/>
      </w:r>
    </w:p>
    <w:p>
      <w:pPr>
        <w:pStyle w:val="Heading2"/>
        <w:rPr/>
      </w:pPr>
      <w:r>
        <w:rPr/>
        <w:t>4. DERECHOS Y OBLIGACIONES DEL LICENCIATARIO</w:t>
      </w:r>
    </w:p>
    <w:p>
      <w:pPr>
        <w:pStyle w:val="Normal"/>
        <w:rPr/>
      </w:pPr>
      <w:r>
        <w:rPr/>
        <w:br/>
        <w:t>El Licenciatario se compromete a:</w:t>
        <w:br/>
        <w:t>a) Usar la tecnología patentada de acuerdo con los términos establecidos en este Contrato y sólo en el territorio especificado.</w:t>
        <w:br/>
      </w:r>
    </w:p>
    <w:p>
      <w:pPr>
        <w:pStyle w:val="Normal"/>
        <w:rPr/>
      </w:pPr>
      <w:r>
        <w:rPr/>
        <w:t>b) No sublicenciar, transferir o revelar la patente a terceros sin el consentimiento expreso del Licenciante.</w:t>
        <w:br/>
        <w:t>c) Pagar al Licenciante las tarifas y royalties acordados conforme al calendario de pagos.</w:t>
        <w:br/>
      </w:r>
    </w:p>
    <w:p>
      <w:pPr>
        <w:pStyle w:val="Heading2"/>
        <w:rPr/>
      </w:pPr>
      <w:r>
        <w:rPr/>
        <w:t>5. ROYALTIES Y TARIFAS</w:t>
      </w:r>
    </w:p>
    <w:p>
      <w:pPr>
        <w:pStyle w:val="Normal"/>
        <w:rPr/>
      </w:pPr>
      <w:r>
        <w:rPr/>
        <w:br/>
        <w:t>El Licenciatario pagará al Licenciante un royalty del [Porcentaje]% de las ventas brutas de los productos cubiertos por la patente, además de una tarifa inicial de [Monto]. Los pagos deberán realizarse [Especificar Frecuencia] mediante transferencia bancaria.</w:t>
        <w:br/>
      </w:r>
    </w:p>
    <w:p>
      <w:pPr>
        <w:pStyle w:val="Heading2"/>
        <w:rPr/>
      </w:pPr>
      <w:r>
        <w:rPr/>
        <w:t>6. DURACIÓN DE LA LICENCIA Y TERMINACIÓN</w:t>
      </w:r>
    </w:p>
    <w:p>
      <w:pPr>
        <w:pStyle w:val="Normal"/>
        <w:rPr/>
      </w:pPr>
      <w:r>
        <w:rPr/>
        <w:br/>
        <w:t>La licencia otorgada bajo este Contrato tendrá una duración de [Número de Años] a partir de la fecha de firma, renovable salvo notificación en contrario de cualquiera de las partes con [Número] días de antelación.</w:t>
        <w:br/>
        <w:t>El Contrato podrá ser terminado anticipadamente en caso de incumplimiento o por mutuo acuerdo.</w:t>
        <w:br/>
      </w:r>
    </w:p>
    <w:p>
      <w:pPr>
        <w:pStyle w:val="Heading2"/>
        <w:rPr/>
      </w:pPr>
      <w:r>
        <w:rPr/>
        <w:t>7. PROPIEDAD INTELECTUAL Y CONFIDENCIALIDAD</w:t>
      </w:r>
    </w:p>
    <w:p>
      <w:pPr>
        <w:pStyle w:val="Normal"/>
        <w:rPr/>
      </w:pPr>
      <w:r>
        <w:rPr/>
        <w:br/>
        <w:t>La titularidad de la patente y los derechos de propiedad intelectual asociados permanecerán en poder del Licenciante. El Licenciatario acuerda mantener en estricta confidencialidad toda la información técnica y comercial relacionada con la patente y este Contrato.</w:t>
        <w:br/>
      </w:r>
    </w:p>
    <w:p>
      <w:pPr>
        <w:pStyle w:val="Heading2"/>
        <w:rPr/>
      </w:pPr>
      <w:r>
        <w:rPr/>
        <w:t>8. RESOLUCIÓN DE DISPUTAS Y LEY APLICABLE</w:t>
      </w:r>
    </w:p>
    <w:p>
      <w:pPr>
        <w:pStyle w:val="Normal"/>
        <w:rPr/>
      </w:pPr>
      <w:r>
        <w:rPr/>
        <w:br/>
        <w:t>Este Contrato se regirá por las leyes de [País o Jurisdicción]. En caso de conflicto, las partes se comprometen a resolverlo de manera amistosa. Si no es posible, la disputa será sometida a arbitraje en [Ciudad o País], conforme a las reglas de [Organización de Arbitraje].</w:t>
        <w:br/>
      </w:r>
    </w:p>
    <w:p>
      <w:pPr>
        <w:pStyle w:val="Heading2"/>
        <w:rPr/>
      </w:pPr>
      <w:r>
        <w:rPr/>
        <w:t>9. FIRMAS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  <w:br/>
        <w:t>[Nombre del Representante del Licenciante]                [Nombre del Representante del Licenciatario]</w:t>
        <w:br/>
        <w:t>Firma: _____________________                               Firma: _____________________</w:t>
        <w:br/>
        <w:t>Fecha: _____________________                               Fecha: _____________________</w:t>
        <w:br/>
      </w:r>
    </w:p>
    <w:sectPr>
      <w:type w:val="nextPage"/>
      <w:pgSz w:w="12240" w:h="15840"/>
      <w:pgMar w:left="1800" w:right="1800" w:gutter="0" w:header="0" w:top="144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Calibri">
    <w:charset w:val="00"/>
    <w:family w:val="roman"/>
    <w:pitch w:val="variable"/>
  </w:font>
  <w:font w:name="Courier">
    <w:altName w:val="Courier New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ＭＳ 明朝" w:cs="" w:asciiTheme="minorHAnsi" w:cstheme="minorBidi" w:eastAsiaTheme="minorEastAsia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c693f"/>
    <w:pPr>
      <w:widowControl/>
      <w:bidi w:val="0"/>
      <w:spacing w:lineRule="auto" w:line="276" w:before="0" w:after="200"/>
      <w:jc w:val="left"/>
    </w:pPr>
    <w:rPr>
      <w:rFonts w:ascii="Cambria" w:hAnsi="Cambria" w:eastAsia="ＭＳ 明朝" w:cs="" w:asciiTheme="minorHAnsi" w:cstheme="minorBidi" w:eastAsiaTheme="minorEastAsia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 w:val="true"/>
      <w:keepLines/>
      <w:spacing w:before="480" w:after="0"/>
      <w:outlineLvl w:val="0"/>
    </w:pPr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 w:val="true"/>
      <w:keepLines/>
      <w:spacing w:before="200" w:after="0"/>
      <w:outlineLvl w:val="1"/>
    </w:pPr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 w:val="true"/>
      <w:keepLines/>
      <w:spacing w:before="200" w:after="0"/>
      <w:outlineLvl w:val="2"/>
    </w:pPr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 w:val="true"/>
      <w:keepLines/>
      <w:spacing w:before="200" w:after="0"/>
      <w:outlineLvl w:val="3"/>
    </w:pPr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themeColor="accent1"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 w:val="true"/>
      <w:keepLines/>
      <w:spacing w:before="200" w:after="0"/>
      <w:outlineLvl w:val="4"/>
    </w:pPr>
    <w:rPr>
      <w:rFonts w:ascii="Calibri" w:hAnsi="Calibri" w:eastAsia="ＭＳ ゴシック" w:cs="" w:asciiTheme="majorHAnsi" w:cstheme="majorBidi" w:eastAsiaTheme="majorEastAsia" w:hAnsiTheme="majorHAnsi"/>
      <w:color w:themeColor="accent1" w:themeShade="7f" w:val="243F6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 w:val="true"/>
      <w:keepLines/>
      <w:spacing w:before="200" w:after="0"/>
      <w:outlineLvl w:val="5"/>
    </w:pPr>
    <w:rPr>
      <w:rFonts w:ascii="Calibri" w:hAnsi="Calibri" w:eastAsia="ＭＳ ゴシック" w:cs="" w:asciiTheme="majorHAnsi" w:cstheme="majorBidi" w:eastAsiaTheme="majorEastAsia" w:hAnsiTheme="majorHAnsi"/>
      <w:i/>
      <w:iCs/>
      <w:color w:themeColor="accent1" w:themeShade="7f"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 w:val="true"/>
      <w:keepLines/>
      <w:spacing w:before="200" w:after="0"/>
      <w:outlineLvl w:val="6"/>
    </w:pPr>
    <w:rPr>
      <w:rFonts w:ascii="Calibri" w:hAnsi="Calibri" w:eastAsia="ＭＳ ゴシック" w:cs="" w:asciiTheme="majorHAnsi" w:cstheme="majorBidi" w:eastAsiaTheme="majorEastAsia" w:hAnsiTheme="majorHAnsi"/>
      <w:i/>
      <w:iCs/>
      <w:color w:themeColor="text1" w:themeTint="bf"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 w:val="true"/>
      <w:keepLines/>
      <w:spacing w:before="200" w:after="0"/>
      <w:outlineLvl w:val="7"/>
    </w:pPr>
    <w:rPr>
      <w:rFonts w:ascii="Calibri" w:hAnsi="Calibri" w:eastAsia="ＭＳ ゴシック" w:cs="" w:asciiTheme="majorHAnsi" w:cstheme="majorBidi" w:eastAsiaTheme="majorEastAsia" w:hAnsiTheme="majorHAnsi"/>
      <w:color w:themeColor="accent1" w:val="4F81BD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 w:val="true"/>
      <w:keepLines/>
      <w:spacing w:before="200" w:after="0"/>
      <w:outlineLvl w:val="8"/>
    </w:pPr>
    <w:rPr>
      <w:rFonts w:ascii="Calibri" w:hAnsi="Calibri" w:eastAsia="ＭＳ ゴシック" w:cs="" w:asciiTheme="majorHAnsi" w:cstheme="majorBidi" w:eastAsiaTheme="majorEastAsia" w:hAnsiTheme="majorHAnsi"/>
      <w:i/>
      <w:iCs/>
      <w:color w:themeColor="text1" w:themeTint="bf" w:val="404040"/>
      <w:sz w:val="20"/>
      <w:szCs w:val="20"/>
    </w:rPr>
  </w:style>
  <w:style w:type="character" w:styleId="HeaderChar" w:customStyle="1">
    <w:name w:val="Header Char"/>
    <w:basedOn w:val="DefaultParagraphFont"/>
    <w:uiPriority w:val="99"/>
    <w:qFormat/>
    <w:rsid w:val="00e618bf"/>
    <w:rPr/>
  </w:style>
  <w:style w:type="character" w:styleId="FooterChar" w:customStyle="1">
    <w:name w:val="Footer Char"/>
    <w:basedOn w:val="DefaultParagraphFont"/>
    <w:uiPriority w:val="99"/>
    <w:qFormat/>
    <w:rsid w:val="00e618bf"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type="character" w:styleId="Heading2Char" w:customStyle="1">
    <w:name w:val="Heading 2 Char"/>
    <w:basedOn w:val="DefaultParagraphFont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val="4F81BD"/>
      <w:sz w:val="26"/>
      <w:szCs w:val="26"/>
    </w:rPr>
  </w:style>
  <w:style w:type="character" w:styleId="Heading3Char" w:customStyle="1">
    <w:name w:val="Heading 3 Char"/>
    <w:basedOn w:val="DefaultParagraphFont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val="4F81BD"/>
    </w:rPr>
  </w:style>
  <w:style w:type="character" w:styleId="TitleChar" w:customStyle="1">
    <w:name w:val="Title Char"/>
    <w:basedOn w:val="DefaultParagraphFont"/>
    <w:uiPriority w:val="10"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themeColor="text2" w:themeShade="bf" w:val="17365D"/>
      <w:spacing w:val="5"/>
      <w:kern w:val="2"/>
      <w:sz w:val="52"/>
      <w:szCs w:val="52"/>
    </w:rPr>
  </w:style>
  <w:style w:type="character" w:styleId="SubtitleChar" w:customStyle="1">
    <w:name w:val="Subtitle Char"/>
    <w:basedOn w:val="DefaultParagraphFont"/>
    <w:uiPriority w:val="11"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themeColor="accent1" w:val="4F81BD"/>
      <w:spacing w:val="15"/>
      <w:sz w:val="24"/>
      <w:szCs w:val="24"/>
    </w:rPr>
  </w:style>
  <w:style w:type="character" w:styleId="BodyTextChar" w:customStyle="1">
    <w:name w:val="Body Text Char"/>
    <w:basedOn w:val="DefaultParagraphFont"/>
    <w:uiPriority w:val="99"/>
    <w:qFormat/>
    <w:rsid w:val="00aa1d8d"/>
    <w:rPr/>
  </w:style>
  <w:style w:type="character" w:styleId="BodyText2Char" w:customStyle="1">
    <w:name w:val="Body Text 2 Char"/>
    <w:basedOn w:val="DefaultParagraphFont"/>
    <w:link w:val="BodyText2"/>
    <w:uiPriority w:val="99"/>
    <w:qFormat/>
    <w:rsid w:val="00aa1d8d"/>
    <w:rPr/>
  </w:style>
  <w:style w:type="character" w:styleId="BodyText3Char" w:customStyle="1">
    <w:name w:val="Body Text 3 Char"/>
    <w:basedOn w:val="DefaultParagraphFont"/>
    <w:link w:val="BodyText3"/>
    <w:uiPriority w:val="99"/>
    <w:qFormat/>
    <w:rsid w:val="00aa1d8d"/>
    <w:rPr>
      <w:sz w:val="16"/>
      <w:szCs w:val="16"/>
    </w:rPr>
  </w:style>
  <w:style w:type="character" w:styleId="MacroTextChar" w:customStyle="1">
    <w:name w:val="Macro Text Char"/>
    <w:basedOn w:val="DefaultParagraphFont"/>
    <w:link w:val="macro"/>
    <w:uiPriority w:val="99"/>
    <w:qFormat/>
    <w:rsid w:val="0029639d"/>
    <w:rPr>
      <w:rFonts w:ascii="Courier" w:hAnsi="Courier"/>
      <w:sz w:val="20"/>
      <w:szCs w:val="20"/>
    </w:rPr>
  </w:style>
  <w:style w:type="character" w:styleId="QuoteChar" w:customStyle="1">
    <w:name w:val="Quote Char"/>
    <w:basedOn w:val="DefaultParagraphFont"/>
    <w:link w:val="Quote"/>
    <w:uiPriority w:val="29"/>
    <w:qFormat/>
    <w:rsid w:val="00fc693f"/>
    <w:rPr>
      <w:i/>
      <w:iCs/>
      <w:color w:themeColor="text1" w:val="000000"/>
    </w:rPr>
  </w:style>
  <w:style w:type="character" w:styleId="Heading4Char" w:customStyle="1">
    <w:name w:val="Heading 4 Char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themeColor="accent1" w:val="4F81BD"/>
    </w:rPr>
  </w:style>
  <w:style w:type="character" w:styleId="Heading5Char" w:customStyle="1">
    <w:name w:val="Heading 5 Char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themeColor="accent1" w:themeShade="7f" w:val="243F60"/>
    </w:rPr>
  </w:style>
  <w:style w:type="character" w:styleId="Heading6Char" w:customStyle="1">
    <w:name w:val="Heading 6 Char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themeColor="accent1" w:themeShade="7f" w:val="243F60"/>
    </w:rPr>
  </w:style>
  <w:style w:type="character" w:styleId="Heading7Char" w:customStyle="1">
    <w:name w:val="Heading 7 Char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themeColor="text1" w:themeTint="bf" w:val="404040"/>
    </w:rPr>
  </w:style>
  <w:style w:type="character" w:styleId="Heading8Char" w:customStyle="1">
    <w:name w:val="Heading 8 Char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themeColor="accent1" w:val="4F81BD"/>
      <w:sz w:val="20"/>
      <w:szCs w:val="20"/>
    </w:rPr>
  </w:style>
  <w:style w:type="character" w:styleId="Heading9Char" w:customStyle="1">
    <w:name w:val="Heading 9 Char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themeColor="text1" w:themeTint="bf" w:val="404040"/>
      <w:sz w:val="20"/>
      <w:szCs w:val="20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character" w:styleId="IntenseQuoteChar" w:customStyle="1">
    <w:name w:val="Intense Quote Char"/>
    <w:basedOn w:val="DefaultParagraphFont"/>
    <w:link w:val="IntenseQuote"/>
    <w:uiPriority w:val="30"/>
    <w:qFormat/>
    <w:rsid w:val="00fc693f"/>
    <w:rPr>
      <w:b/>
      <w:bCs/>
      <w:i/>
      <w:iCs/>
      <w:color w:themeColor="accent1" w:val="4F81BD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themeColor="text1" w:themeTint="7f" w:val="808080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themeColor="accent1" w:val="4F81BD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themeColor="accent2" w:val="C0504D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themeColor="accent2" w:val="C0504D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before="0" w:after="120"/>
    </w:pPr>
    <w:rPr/>
  </w:style>
  <w:style w:type="paragraph" w:styleId="List">
    <w:name w:val="List"/>
    <w:basedOn w:val="Normal"/>
    <w:uiPriority w:val="99"/>
    <w:unhideWhenUsed/>
    <w:rsid w:val="00aa1d8d"/>
    <w:pPr>
      <w:spacing w:before="0" w:after="200"/>
      <w:ind w:hanging="360" w:left="360"/>
      <w:contextualSpacing/>
    </w:pPr>
    <w:rPr/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Rule="auto" w:line="240"/>
    </w:pPr>
    <w:rPr>
      <w:b/>
      <w:bCs/>
      <w:color w:themeColor="accent1" w:val="4F81BD"/>
      <w:sz w:val="18"/>
      <w:szCs w:val="18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abeceraypie">
    <w:name w:val="Cabecera y pie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NoSpacing">
    <w:name w:val="No Spacing"/>
    <w:uiPriority w:val="1"/>
    <w:qFormat/>
    <w:rsid w:val="00fc693f"/>
    <w:pPr>
      <w:widowControl/>
      <w:bidi w:val="0"/>
      <w:spacing w:lineRule="auto" w:line="240" w:before="0" w:after="0"/>
      <w:jc w:val="left"/>
    </w:pPr>
    <w:rPr>
      <w:rFonts w:ascii="Cambria" w:hAnsi="Cambria" w:eastAsia="ＭＳ 明朝" w:cs="" w:asciiTheme="minorHAnsi" w:cstheme="minorBidi" w:eastAsiaTheme="minorEastAsia" w:hAnsiTheme="minorHAnsi"/>
      <w:color w:val="auto"/>
      <w:kern w:val="0"/>
      <w:sz w:val="22"/>
      <w:szCs w:val="22"/>
      <w:lang w:val="en-US" w:eastAsia="en-US" w:bidi="ar-SA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lineRule="auto" w:line="240" w:before="0" w:after="300"/>
      <w:contextualSpacing/>
    </w:pPr>
    <w:rPr>
      <w:rFonts w:ascii="Calibri" w:hAnsi="Calibri" w:eastAsia="ＭＳ ゴシック" w:cs="" w:asciiTheme="majorHAnsi" w:cstheme="majorBidi" w:eastAsiaTheme="majorEastAsia" w:hAnsiTheme="majorHAnsi"/>
      <w:color w:themeColor="text2" w:themeShade="bf" w:val="17365D"/>
      <w:spacing w:val="5"/>
      <w:kern w:val="2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/>
    <w:rPr>
      <w:rFonts w:ascii="Calibri" w:hAnsi="Calibri" w:eastAsia="ＭＳ ゴシック" w:cs="" w:asciiTheme="majorHAnsi" w:cstheme="majorBidi" w:eastAsiaTheme="majorEastAsia" w:hAnsiTheme="majorHAnsi"/>
      <w:i/>
      <w:iCs/>
      <w:color w:themeColor="accent1" w:val="4F81BD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spacing w:before="0" w:after="200"/>
      <w:ind w:left="720"/>
      <w:contextualSpacing/>
    </w:pPr>
    <w:rPr/>
  </w:style>
  <w:style w:type="paragraph" w:styleId="BodyText2">
    <w:name w:val="Body Text 2"/>
    <w:basedOn w:val="Normal"/>
    <w:link w:val="BodyText2Char"/>
    <w:uiPriority w:val="99"/>
    <w:unhideWhenUsed/>
    <w:qFormat/>
    <w:rsid w:val="00aa1d8d"/>
    <w:pPr>
      <w:spacing w:lineRule="auto" w:line="480" w:before="0" w:after="120"/>
    </w:pPr>
    <w:rPr/>
  </w:style>
  <w:style w:type="paragraph" w:styleId="BodyText3">
    <w:name w:val="Body Text 3"/>
    <w:basedOn w:val="Normal"/>
    <w:link w:val="BodyText3Char"/>
    <w:uiPriority w:val="99"/>
    <w:unhideWhenUsed/>
    <w:qFormat/>
    <w:rsid w:val="00aa1d8d"/>
    <w:pPr>
      <w:spacing w:before="0" w:after="120"/>
    </w:pPr>
    <w:rPr>
      <w:sz w:val="16"/>
      <w:szCs w:val="16"/>
    </w:rPr>
  </w:style>
  <w:style w:type="paragraph" w:styleId="List2">
    <w:name w:val="List 2"/>
    <w:basedOn w:val="Normal"/>
    <w:uiPriority w:val="99"/>
    <w:unhideWhenUsed/>
    <w:qFormat/>
    <w:rsid w:val="00326f90"/>
    <w:pPr>
      <w:spacing w:before="0" w:after="200"/>
      <w:ind w:hanging="360" w:left="720"/>
      <w:contextualSpacing/>
    </w:pPr>
    <w:rPr/>
  </w:style>
  <w:style w:type="paragraph" w:styleId="List3">
    <w:name w:val="List 3"/>
    <w:basedOn w:val="Normal"/>
    <w:uiPriority w:val="99"/>
    <w:unhideWhenUsed/>
    <w:qFormat/>
    <w:rsid w:val="00326f90"/>
    <w:pPr>
      <w:spacing w:before="0" w:after="200"/>
      <w:ind w:hanging="360" w:left="1080"/>
      <w:contextualSpacing/>
    </w:pPr>
    <w:rPr/>
  </w:style>
  <w:style w:type="paragraph" w:styleId="ListBullet">
    <w:name w:val="List Bullet"/>
    <w:basedOn w:val="Normal"/>
    <w:uiPriority w:val="99"/>
    <w:unhideWhenUsed/>
    <w:rsid w:val="00326f90"/>
    <w:pPr>
      <w:numPr>
        <w:ilvl w:val="0"/>
        <w:numId w:val="1"/>
      </w:numPr>
      <w:spacing w:before="0" w:after="200"/>
      <w:contextualSpacing/>
    </w:pPr>
    <w:rPr/>
  </w:style>
  <w:style w:type="paragraph" w:styleId="ListBullet2">
    <w:name w:val="List Bullet 2"/>
    <w:basedOn w:val="Normal"/>
    <w:uiPriority w:val="99"/>
    <w:unhideWhenUsed/>
    <w:rsid w:val="00326f90"/>
    <w:pPr>
      <w:numPr>
        <w:ilvl w:val="0"/>
        <w:numId w:val="2"/>
      </w:numPr>
      <w:spacing w:before="0" w:after="200"/>
      <w:contextualSpacing/>
    </w:pPr>
    <w:rPr/>
  </w:style>
  <w:style w:type="paragraph" w:styleId="ListBullet3">
    <w:name w:val="List Bullet 3"/>
    <w:basedOn w:val="Normal"/>
    <w:uiPriority w:val="99"/>
    <w:unhideWhenUsed/>
    <w:rsid w:val="00326f90"/>
    <w:pPr>
      <w:numPr>
        <w:ilvl w:val="0"/>
        <w:numId w:val="3"/>
      </w:numPr>
      <w:spacing w:before="0" w:after="200"/>
      <w:contextualSpacing/>
    </w:pPr>
    <w:rPr/>
  </w:style>
  <w:style w:type="paragraph" w:styleId="ListNumber">
    <w:name w:val="List Number"/>
    <w:basedOn w:val="Normal"/>
    <w:uiPriority w:val="99"/>
    <w:unhideWhenUsed/>
    <w:rsid w:val="00326f90"/>
    <w:pPr>
      <w:numPr>
        <w:ilvl w:val="0"/>
        <w:numId w:val="4"/>
      </w:numPr>
      <w:spacing w:before="0" w:after="200"/>
      <w:contextualSpacing/>
    </w:pPr>
    <w:rPr/>
  </w:style>
  <w:style w:type="paragraph" w:styleId="ListNumber2">
    <w:name w:val="List Number 2"/>
    <w:basedOn w:val="Normal"/>
    <w:uiPriority w:val="99"/>
    <w:unhideWhenUsed/>
    <w:rsid w:val="0029639d"/>
    <w:pPr>
      <w:numPr>
        <w:ilvl w:val="0"/>
        <w:numId w:val="5"/>
      </w:numPr>
      <w:spacing w:before="0" w:after="200"/>
      <w:contextualSpacing/>
    </w:pPr>
    <w:rPr/>
  </w:style>
  <w:style w:type="paragraph" w:styleId="ListNumber3">
    <w:name w:val="List Number 3"/>
    <w:basedOn w:val="Normal"/>
    <w:uiPriority w:val="99"/>
    <w:unhideWhenUsed/>
    <w:rsid w:val="0029639d"/>
    <w:pPr>
      <w:numPr>
        <w:ilvl w:val="0"/>
        <w:numId w:val="6"/>
      </w:numPr>
      <w:spacing w:before="0" w:after="200"/>
      <w:contextualSpacing/>
    </w:pPr>
    <w:rPr/>
  </w:style>
  <w:style w:type="paragraph" w:styleId="ListContinue">
    <w:name w:val="List Continue"/>
    <w:basedOn w:val="Normal"/>
    <w:uiPriority w:val="99"/>
    <w:unhideWhenUsed/>
    <w:rsid w:val="0029639d"/>
    <w:pPr>
      <w:spacing w:before="0" w:after="120"/>
      <w:ind w:left="360"/>
      <w:contextualSpacing/>
    </w:pPr>
    <w:rPr/>
  </w:style>
  <w:style w:type="paragraph" w:styleId="ListContinue2">
    <w:name w:val="List Continue 2"/>
    <w:basedOn w:val="Normal"/>
    <w:uiPriority w:val="99"/>
    <w:unhideWhenUsed/>
    <w:rsid w:val="0029639d"/>
    <w:pPr>
      <w:spacing w:before="0" w:after="120"/>
      <w:ind w:left="720"/>
      <w:contextualSpacing/>
    </w:pPr>
    <w:rPr/>
  </w:style>
  <w:style w:type="paragraph" w:styleId="ListContinue3">
    <w:name w:val="List Continue 3"/>
    <w:basedOn w:val="Normal"/>
    <w:uiPriority w:val="99"/>
    <w:unhideWhenUsed/>
    <w:rsid w:val="0029639d"/>
    <w:pPr>
      <w:spacing w:before="0" w:after="120"/>
      <w:ind w:left="1080"/>
      <w:contextualSpacing/>
    </w:pPr>
    <w:rPr/>
  </w:style>
  <w:style w:type="paragraph" w:styleId="macro">
    <w:name w:val="macro"/>
    <w:link w:val="MacroTextChar"/>
    <w:uiPriority w:val="99"/>
    <w:unhideWhenUsed/>
    <w:qFormat/>
    <w:rsid w:val="0029639d"/>
    <w:pPr>
      <w:widowControl/>
      <w:tabs>
        <w:tab w:val="clear" w:pos="720"/>
        <w:tab w:val="left" w:pos="576" w:leader="none"/>
        <w:tab w:val="left" w:pos="1152" w:leader="none"/>
        <w:tab w:val="left" w:pos="1728" w:leader="none"/>
        <w:tab w:val="left" w:pos="2304" w:leader="none"/>
        <w:tab w:val="left" w:pos="2880" w:leader="none"/>
        <w:tab w:val="left" w:pos="3456" w:leader="none"/>
        <w:tab w:val="left" w:pos="4032" w:leader="none"/>
      </w:tabs>
      <w:bidi w:val="0"/>
      <w:spacing w:lineRule="auto" w:line="276" w:before="0" w:after="200"/>
      <w:jc w:val="left"/>
    </w:pPr>
    <w:rPr>
      <w:rFonts w:ascii="Courier" w:hAnsi="Courier" w:eastAsia="ＭＳ 明朝" w:cs="" w:cstheme="minorBidi" w:eastAsiaTheme="minorEastAsia"/>
      <w:color w:val="auto"/>
      <w:kern w:val="0"/>
      <w:sz w:val="20"/>
      <w:szCs w:val="20"/>
      <w:lang w:val="en-US" w:eastAsia="en-US" w:bidi="ar-SA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pPr/>
    <w:rPr>
      <w:i/>
      <w:iCs/>
      <w:color w:themeColor="text1"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themeColor="accent1" w:val="4F81BD"/>
    </w:rPr>
  </w:style>
  <w:style w:type="paragraph" w:styleId="IndexHeading">
    <w:name w:val="Index Heading"/>
    <w:basedOn w:val="Ttulo"/>
    <w:pPr/>
    <w:rPr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  <w:rPr/>
  </w:style>
  <w:style w:type="numbering" w:styleId="Ningunalista" w:default="1">
    <w:name w:val="Ninguna lista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themeColor="accent1" w:themeShade="bf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themeColor="accent2" w:themeShade="bf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themeColor="accent3" w:themeShade="bf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themeColor="accent4" w:themeShade="bf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themeColor="accent5" w:themeShade="bf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themeColor="accent6" w:themeShade="bf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404040" w:themeColor="text1" w:sz="8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sz="6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7BA0CD" w:themeColor="accent1" w:sz="8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sz="6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CF7B79" w:themeColor="accent2" w:sz="8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sz="6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B3CC82" w:themeColor="accent3" w:sz="8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themeColor="accent3" w:sz="6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9F8AB9" w:themeColor="accent4" w:sz="8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sz="6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78C0D4" w:themeColor="accent5" w:sz="8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sz="6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F9B074" w:themeColor="accent6" w:sz="8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sz="6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404040" w:themeColor="tex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BA0CD" w:themeColor="accen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CF7B79" w:themeColor="accent2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B3CC82" w:themeColor="accent3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9F8AB9" w:themeColor="accent4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8C0D4" w:themeColor="accent5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F9B074" w:themeColor="accent6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2C4C74" w:themeFill="accent1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2C4C74" w:themeColor="accent1" w:sz="4" w:space="0"/>
          <w:insideV w:val="nil"/>
        </w:tcBorders>
        <w:shd w:val="clear" w:color="auto" w:fill="2C4C74" w:themeFill="accent1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772C2A" w:themeColor="accent2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5E7530" w:themeColor="accent3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4C3B62" w:themeFill="accent4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4C3B62" w:themeColor="accent4" w:sz="4" w:space="0"/>
          <w:insideV w:val="nil"/>
        </w:tcBorders>
        <w:shd w:val="clear" w:color="auto" w:fill="4C3B62" w:themeFill="accent4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276A7C" w:themeColor="accent5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B65608" w:themeFill="accent6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B65608" w:themeColor="accent6" w:sz="4" w:space="0"/>
          <w:insideV w:val="nil"/>
        </w:tcBorders>
        <w:shd w:val="clear" w:color="auto" w:fill="B65608" w:themeFill="accent6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F2730A" w:themeFill="accent6" w:themeFillShade="cc"/>
      </w:tcPr>
    </w:tblStylePr>
    <w:tblStylePr w:type="lastRow">
      <w:rPr>
        <w:b/>
        <w:bCs/>
        <w:color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LibreOffice/24.2.7.2$Windows_X86_64 LibreOffice_project/ee3885777aa7032db5a9b65deec9457448a91162</Application>
  <AppVersion>15.0000</AppVersion>
  <Pages>2</Pages>
  <Words>502</Words>
  <Characters>2964</Characters>
  <CharactersWithSpaces>3541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  <dc:description>generated by python-docx</dc:description>
  <dc:language>es-ES</dc:language>
  <cp:lastModifiedBy/>
  <dcterms:modified xsi:type="dcterms:W3CDTF">2024-11-11T10:35:32Z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