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Representación Comercial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Representación Comercial (en adelante, el "Contrato") es celebrado el [Fecha], entre:</w:t>
        <w:br/>
        <w:t>1. [Nombre de la Empresa Representada], una empresa constituida de acuerdo con las leyes de [País], con domicilio en [Dirección], representada por [Nombre del Representante], en su calidad de [Cargo] (en adelante, "Empresa Representada").</w:t>
        <w:br/>
        <w:t>2. [Nombre de la Empresa Representante], una empresa constituida de acuerdo con las leyes de [País], con domicilio en [Dirección], representada por [Nombre del Representante], en su calidad de [Cargo] (en adelante, "Representante").</w:t>
        <w:br/>
        <w:t>Ambas partes acuerdan los términos y condiciones siguientes: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designar al Representante como representante comercial de la Empresa Representada para promover y vender los productos o servicios de la Empresa Representada en el territorio de [Especificar País o Región].</w:t>
        <w:br/>
      </w:r>
    </w:p>
    <w:p>
      <w:pPr>
        <w:pStyle w:val="Heading2"/>
        <w:rPr/>
      </w:pPr>
      <w:r>
        <w:rPr/>
        <w:t>3. OBLIGACIONES DEL REPRESENTANTE</w:t>
      </w:r>
    </w:p>
    <w:p>
      <w:pPr>
        <w:pStyle w:val="Normal"/>
        <w:rPr/>
      </w:pPr>
      <w:r>
        <w:rPr/>
        <w:br/>
        <w:t>El Representante se compromete a:</w:t>
        <w:br/>
        <w:t>a) Promover y comercializar activamente los productos o servicios de la Empresa Representada en el territorio.</w:t>
        <w:br/>
        <w:t>b) Informar a la Empresa Representada sobre las condiciones del mercado, oportunidades y desarrollos relevantes.</w:t>
        <w:br/>
        <w:t>c) Respetar los lineamientos y directrices de la Empresa Representada en relación con la comercialización de sus productos o servicios.</w:t>
        <w:br/>
        <w:t>d) No representar a empresas competidoras sin el consentimiento expreso de la Empresa Representada.</w:t>
        <w:br/>
      </w:r>
    </w:p>
    <w:p>
      <w:pPr>
        <w:pStyle w:val="Heading2"/>
        <w:rPr/>
      </w:pPr>
      <w:r>
        <w:rPr/>
        <w:t>4. OBLIGACIONES DE LA EMPRESA REPRESENTADA</w:t>
      </w:r>
    </w:p>
    <w:p>
      <w:pPr>
        <w:pStyle w:val="Normal"/>
        <w:rPr/>
      </w:pPr>
      <w:r>
        <w:rPr/>
        <w:br/>
        <w:t>La Empresa Representada se compromete a:</w:t>
        <w:br/>
        <w:t>a) Proveer al Representante con la información, productos, muestras y materiales necesarios para la promoción.</w:t>
        <w:br/>
        <w:t>b) Informar al Representante sobre cambios en productos, precios y políticas relevantes.</w:t>
        <w:br/>
      </w:r>
    </w:p>
    <w:p>
      <w:pPr>
        <w:pStyle w:val="Normal"/>
        <w:rPr/>
      </w:pPr>
      <w:r>
        <w:rPr/>
        <w:t>c) Pagar las comisiones acordadas al Representante de acuerdo con las ventas realizadas en el territorio.</w:t>
        <w:br/>
      </w:r>
    </w:p>
    <w:p>
      <w:pPr>
        <w:pStyle w:val="Heading2"/>
        <w:rPr/>
      </w:pPr>
      <w:r>
        <w:rPr/>
        <w:t>5. COMISIONES Y PAGOS</w:t>
      </w:r>
    </w:p>
    <w:p>
      <w:pPr>
        <w:pStyle w:val="Normal"/>
        <w:rPr/>
      </w:pPr>
      <w:r>
        <w:rPr/>
        <w:br/>
        <w:t>El Representante recibirá una comisión del [Porcentaje]% sobre el valor neto de las ventas realizadas en el territorio. Los pagos de comisiones se efectuarán [Mensualmente, Trimestralmente, etc.] dentro de [Número] días después de cada período de facturación.</w:t>
        <w:br/>
      </w:r>
    </w:p>
    <w:p>
      <w:pPr>
        <w:pStyle w:val="Heading2"/>
        <w:rPr/>
      </w:pPr>
      <w:r>
        <w:rPr/>
        <w:t>6. EXCLUSIVIDAD</w:t>
      </w:r>
    </w:p>
    <w:p>
      <w:pPr>
        <w:pStyle w:val="Normal"/>
        <w:rPr/>
      </w:pPr>
      <w:r>
        <w:rPr/>
        <w:br/>
        <w:t>La Empresa Representada otorga al Representante el derecho exclusivo de representación en el territorio de [Especificar Región]. Durante la vigencia del Contrato, la Empresa Representada no designará a otros representantes comerciales en dicho territorio.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automáticamente, salvo notificación de una de las partes con [Número] días de anticipación.</w:t>
        <w:br/>
        <w:t>El Contrato podrá ser terminado de manera anticipada en caso de incumplimiento o por mutuo acuerdo, mediante notificación escrita.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Las partes acuerdan mantener en estricta confidencialidad toda la información comercial, técnica y financiera relacionada con este Contrato. Esta obligación permanecerá vigente incluso después de la finalización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disputas, las partes se comprometen a intentar resolverlas de forma amistosa. Si no es posible, se someterán a los tribunales de [Ciudad o País].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rPr/>
      </w:pPr>
      <w:r>
        <w:rPr/>
        <w:br/>
      </w:r>
      <w:r>
        <w:rPr>
          <w:sz w:val="22"/>
          <w:szCs w:val="22"/>
        </w:rPr>
        <w:t xml:space="preserve">[Nombre del Representante de la Empresa Representada]        </w:t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[Nombre del Representante de la Empresa Representante]</w:t>
      </w:r>
    </w:p>
    <w:p>
      <w:pPr>
        <w:pStyle w:val="Normal"/>
        <w:spacing w:before="0" w:after="200"/>
        <w:rPr/>
      </w:pPr>
      <w:r>
        <w:rPr>
          <w:sz w:val="22"/>
          <w:szCs w:val="22"/>
        </w:rPr>
        <w:br/>
        <w:t>Firma: _____________________                                  Firma: _____________________</w:t>
        <w:br/>
        <w:t>Fecha: _____________________   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LibreOffice/24.2.7.2$Windows_X86_64 LibreOffice_project/ee3885777aa7032db5a9b65deec9457448a91162</Application>
  <AppVersion>15.0000</AppVersion>
  <Pages>3</Pages>
  <Words>489</Words>
  <Characters>2993</Characters>
  <CharactersWithSpaces>3555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2024-11-11T10:16:20Z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