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480" w:after="0"/>
        <w:rPr/>
      </w:pPr>
      <w:r>
        <w:rPr>
          <w:u w:val="single"/>
        </w:rPr>
        <w:t>Contrato de Franquicia Internacional Extracomunitario</w:t>
      </w:r>
      <w:r>
        <w:rPr/>
        <w:t xml:space="preserve"> </w:t>
      </w:r>
    </w:p>
    <w:p>
      <w:pPr>
        <w:pStyle w:val="Heading2"/>
        <w:rPr/>
      </w:pPr>
      <w:r>
        <w:rPr/>
        <w:t>1. PARTES</w:t>
      </w:r>
    </w:p>
    <w:p>
      <w:pPr>
        <w:pStyle w:val="Normal"/>
        <w:rPr/>
      </w:pPr>
      <w:r>
        <w:rPr/>
        <w:br/>
        <w:t>Este Contrato de Franquicia Internacional (en adelante, el "Contrato") es celebrado el [Fecha], entre:</w:t>
        <w:br/>
        <w:t>1. [Nombre del Franquiciador], una empresa constituida de acuerdo con las leyes de [País], con domicilio en [Dirección], representada por [Nombre del Representante], en su calidad de [Cargo] (en adelante, el "Franquiciador").</w:t>
        <w:br/>
        <w:t>2. [Nombre del Franquiciado], una empresa constituida de acuerdo con las leyes de [País Extracomunitario], con domicilio en [Dirección], representada por [Nombre del Representante], en su calidad de [Cargo] (en adelante, el "Franquiciado").</w:t>
        <w:br/>
        <w:t>Ambas partes acuerdan los términos y condiciones siguientes:</w:t>
        <w:br/>
      </w:r>
    </w:p>
    <w:p>
      <w:pPr>
        <w:pStyle w:val="Heading2"/>
        <w:rPr/>
      </w:pPr>
      <w:r>
        <w:rPr/>
        <w:t>2. OBJETO DEL CONTRATO</w:t>
      </w:r>
    </w:p>
    <w:p>
      <w:pPr>
        <w:pStyle w:val="Normal"/>
        <w:rPr/>
      </w:pPr>
      <w:r>
        <w:rPr/>
        <w:br/>
        <w:t>El objeto de este Contrato es otorgar al Franquiciado el derecho de operar una franquicia bajo la marca y el sistema de negocios del Franquiciador en el territorio de [Especificar País o Región Extracomunitaria].</w:t>
        <w:br/>
      </w:r>
    </w:p>
    <w:p>
      <w:pPr>
        <w:pStyle w:val="Heading2"/>
        <w:rPr/>
      </w:pPr>
      <w:r>
        <w:rPr/>
        <w:t>3. DERECHOS Y OBLIGACIONES DEL FRANQUICIADOR</w:t>
      </w:r>
    </w:p>
    <w:p>
      <w:pPr>
        <w:pStyle w:val="Normal"/>
        <w:rPr/>
      </w:pPr>
      <w:r>
        <w:rPr/>
        <w:br/>
        <w:t>El Franquiciador se compromete a:</w:t>
        <w:br/>
        <w:t>a) Otorgar al Franquiciado el derecho de utilizar su marca y sistema de negocios.</w:t>
        <w:br/>
        <w:t>b) Proporcionar al Franquiciado los manuales de operación, capacitación y asistencia técnica necesarios para el funcionamiento de la franquicia.</w:t>
        <w:br/>
        <w:t>c) Supervisar y mantener los estándares de calidad en las operaciones del Franquiciado.</w:t>
        <w:br/>
      </w:r>
    </w:p>
    <w:p>
      <w:pPr>
        <w:pStyle w:val="Heading2"/>
        <w:rPr/>
      </w:pPr>
      <w:r>
        <w:rPr/>
        <w:t>4. DERECHOS Y OBLIGACIONES DEL FRANQUICIADO</w:t>
      </w:r>
    </w:p>
    <w:p>
      <w:pPr>
        <w:pStyle w:val="Normal"/>
        <w:rPr/>
      </w:pPr>
      <w:r>
        <w:rPr/>
        <w:br/>
        <w:t>El Franquiciado se compromete a:</w:t>
        <w:br/>
        <w:t>a) Operar la franquicia de acuerdo con los manuales y estándares establecidos por el Franquiciador.</w:t>
        <w:br/>
        <w:t>b) Respetar la imagen de marca y no realizar cambios en la identidad visual sin la autorización del Franquiciador.</w:t>
        <w:br/>
        <w:t>c) Pagar al Franquiciador los royalties y tarifas acordados según lo establecido en este Contrato.</w:t>
        <w:br/>
      </w:r>
    </w:p>
    <w:p>
      <w:pPr>
        <w:pStyle w:val="Heading2"/>
        <w:rPr/>
      </w:pPr>
      <w:r>
        <w:rPr/>
        <w:t>5. USO DE LA MARCA Y PROPIEDAD INTELECTUAL</w:t>
      </w:r>
    </w:p>
    <w:p>
      <w:pPr>
        <w:pStyle w:val="Normal"/>
        <w:rPr/>
      </w:pPr>
      <w:r>
        <w:rPr/>
        <w:br/>
        <w:t>El Franquiciador concede al Franquiciado el uso de su marca registrada y otros elementos de propiedad intelectual únicamente para el funcionamiento de la franquicia en el territorio especificado. Cualquier uso fuera del ámbito de este Contrato requerirá la autorización expresa del Franquiciador.</w:t>
        <w:br/>
      </w:r>
    </w:p>
    <w:p>
      <w:pPr>
        <w:pStyle w:val="Heading2"/>
        <w:rPr/>
      </w:pPr>
      <w:r>
        <w:rPr/>
        <w:t>6. ROYALTIES Y TARIFAS</w:t>
      </w:r>
    </w:p>
    <w:p>
      <w:pPr>
        <w:pStyle w:val="Normal"/>
        <w:rPr/>
      </w:pPr>
      <w:r>
        <w:rPr/>
        <w:br/>
        <w:t>El Franquiciado pagará al Franquiciador un royalty del [Porcentaje]% de las ventas brutas, además de una tarifa inicial de [Monto] por la concesión de la franquicia. Los pagos deberán realizarse [Especificar Frecuencia] mediante transferencia bancaria.</w:t>
        <w:br/>
      </w:r>
    </w:p>
    <w:p>
      <w:pPr>
        <w:pStyle w:val="Heading2"/>
        <w:rPr/>
      </w:pPr>
      <w:r>
        <w:rPr/>
        <w:t>7. EXCLUSIVIDAD</w:t>
      </w:r>
    </w:p>
    <w:p>
      <w:pPr>
        <w:pStyle w:val="Normal"/>
        <w:rPr/>
      </w:pPr>
      <w:r>
        <w:rPr/>
        <w:br/>
        <w:t>El Franquiciador otorga al Franquiciado el derecho exclusivo de operar la franquicia en el territorio de [Especificar Región]. Durante la vigencia del Contrato, el Franquiciador no concederá otra franquicia en dicho territorio.</w:t>
        <w:br/>
      </w:r>
    </w:p>
    <w:p>
      <w:pPr>
        <w:pStyle w:val="Heading2"/>
        <w:rPr/>
      </w:pPr>
      <w:r>
        <w:rPr/>
        <w:t>8. DURACIÓN Y TERMINACIÓN</w:t>
      </w:r>
    </w:p>
    <w:p>
      <w:pPr>
        <w:pStyle w:val="Normal"/>
        <w:rPr/>
      </w:pPr>
      <w:r>
        <w:rPr/>
        <w:br/>
        <w:t>Este Contrato tendrá una duración inicial de [Número de Años], renovable por períodos adicionales de [Número de Años], salvo que una de las partes notifique lo contrario con al menos [Número] días de antelación.</w:t>
        <w:br/>
        <w:t>El Contrato podrá ser terminado de manera anticipada en caso de incumplimiento de cualquiera de las partes, mediante notificación escrita.</w:t>
        <w:br/>
      </w:r>
    </w:p>
    <w:p>
      <w:pPr>
        <w:pStyle w:val="Heading2"/>
        <w:rPr/>
      </w:pPr>
      <w:r>
        <w:rPr/>
        <w:t>9. CONFIDENCIALIDAD</w:t>
      </w:r>
    </w:p>
    <w:p>
      <w:pPr>
        <w:pStyle w:val="Normal"/>
        <w:rPr/>
      </w:pPr>
      <w:r>
        <w:rPr/>
        <w:br/>
        <w:t>Ambas partes acuerdan mantener en estricta confidencialidad toda la información técnica, comercial y de otra índole relacionada con el Contrato. Esta obligación permanecerá vigente incluso después de la terminación del Contrato.</w:t>
        <w:br/>
      </w:r>
    </w:p>
    <w:p>
      <w:pPr>
        <w:pStyle w:val="Heading2"/>
        <w:rPr/>
      </w:pPr>
      <w:r>
        <w:rPr/>
        <w:t>10. LEY APLICABLE Y RESOLUCIÓN DE DISPUTAS</w:t>
      </w:r>
    </w:p>
    <w:p>
      <w:pPr>
        <w:pStyle w:val="Normal"/>
        <w:rPr/>
      </w:pPr>
      <w:r>
        <w:rPr/>
        <w:br/>
        <w:t>Este Contrato se regirá por las leyes de [País o Jurisdicción]. En caso de conflicto, las partes se comprometen a resolverlo de manera amistosa. Si no es posible, la disputa será sometida a arbitraje en [Ciudad o País], conforme a las reglas de [Organización de Arbitraje].</w:t>
        <w:br/>
      </w:r>
    </w:p>
    <w:p>
      <w:pPr>
        <w:pStyle w:val="Heading2"/>
        <w:rPr/>
      </w:pPr>
      <w:r>
        <w:rPr/>
        <w:t>11. FIRMAS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  <w:t>[Nombre del Representante del Franquiciador]                [Nombre del Representante del Franquiciado]</w:t>
        <w:br/>
        <w:t>Firma: _____________________                                Firma: _____________________</w:t>
        <w:br/>
        <w:t>Fecha: _____________________                                Fecha: _____________________</w:t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LibreOffice/24.2.7.2$Windows_X86_64 LibreOffice_project/ee3885777aa7032db5a9b65deec9457448a91162</Application>
  <AppVersion>15.0000</AppVersion>
  <Pages>3</Pages>
  <Words>536</Words>
  <Characters>3199</Characters>
  <CharactersWithSpaces>3812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es-ES</dc:language>
  <cp:lastModifiedBy/>
  <dcterms:modified xsi:type="dcterms:W3CDTF">2024-11-11T10:30:42Z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