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Ejecución de Obra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Ejecución de Obra (en adelante, el "Contrato") es celebrado el [Fecha], entre:</w:t>
        <w:br/>
        <w:t>1. [Nombre del Cliente], una persona o empresa constituida de acuerdo con las leyes de [País], con domicilio en [Dirección], representada por [Nombre del Representante], en su calidad de [Cargo] (en adelante, el "Cliente").</w:t>
        <w:br/>
        <w:t>2. [Nombre del Contratista], una persona o empresa constituida de acuerdo con las leyes de [País], con domicilio en [Dirección], representada por [Nombre del Representante], en su calidad de [Cargo] (en adelante, el "Contratista").</w:t>
        <w:br/>
        <w:t>Las partes acuerdan los términos y condiciones siguientes para la ejecución de la obra descrita en este contrato.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ejecución de la obra denominada [Descripción de la Obra], de acuerdo con las especificaciones técnicas y planos proporcionados por el Cliente.</w:t>
        <w:br/>
      </w:r>
    </w:p>
    <w:p>
      <w:pPr>
        <w:pStyle w:val="Heading2"/>
        <w:rPr/>
      </w:pPr>
      <w:r>
        <w:rPr/>
        <w:t>3. PLAZO DE EJECUCIÓN</w:t>
      </w:r>
    </w:p>
    <w:p>
      <w:pPr>
        <w:pStyle w:val="Normal"/>
        <w:rPr/>
      </w:pPr>
      <w:r>
        <w:rPr/>
        <w:br/>
        <w:t>El Contratista se compromete a realizar la obra en un plazo de [Número de Días/Meses] días/meses, comenzando desde la fecha de firma del contrato, y finalizando el [Fecha de Finalización].</w:t>
        <w:br/>
      </w:r>
    </w:p>
    <w:p>
      <w:pPr>
        <w:pStyle w:val="Heading2"/>
        <w:rPr/>
      </w:pPr>
      <w:r>
        <w:rPr/>
        <w:t>4. OBLIGACIONES DEL CONTRATISTA</w:t>
      </w:r>
    </w:p>
    <w:p>
      <w:pPr>
        <w:pStyle w:val="Normal"/>
        <w:rPr/>
      </w:pPr>
      <w:r>
        <w:rPr/>
        <w:br/>
        <w:t>El Contratista se compromete a:</w:t>
        <w:br/>
        <w:t>a) Ejecutar la obra conforme a las especificaciones, calidad y plazos establecidos en el presente contrato.</w:t>
        <w:br/>
        <w:t>b) Proveer los materiales y mano de obra necesarios para la realización de la obra, salvo pacto en contrario.</w:t>
        <w:br/>
        <w:t>c) Mantener las condiciones de seguridad en la obra y respetar las normativas aplicables en materia de seguridad y salud.</w:t>
        <w:br/>
      </w:r>
    </w:p>
    <w:p>
      <w:pPr>
        <w:pStyle w:val="Heading2"/>
        <w:rPr/>
      </w:pPr>
      <w:r>
        <w:rPr/>
        <w:t>5. OBLIGACIONES DEL CLIENTE</w:t>
      </w:r>
    </w:p>
    <w:p>
      <w:pPr>
        <w:pStyle w:val="Normal"/>
        <w:rPr/>
      </w:pPr>
      <w:r>
        <w:rPr/>
        <w:br/>
        <w:t>El Cliente se compromete a:</w:t>
        <w:br/>
        <w:t>a) Proporcionar al Contratista la información, permisos y documentos necesarios para el inicio y desarrollo de la obra.</w:t>
        <w:br/>
        <w:t>b) Realizar los pagos de acuerdo con las condiciones de pago establecidas en este contrato.</w:t>
        <w:br/>
        <w:t>c) Facilitar el acceso a las instalaciones para la correcta ejecución de la obra.</w:t>
        <w:br/>
      </w:r>
    </w:p>
    <w:p>
      <w:pPr>
        <w:pStyle w:val="Heading2"/>
        <w:rPr/>
      </w:pPr>
      <w:r>
        <w:rPr/>
        <w:t>6. PRECIO Y CONDICIONES DE PAGO</w:t>
      </w:r>
    </w:p>
    <w:p>
      <w:pPr>
        <w:pStyle w:val="Normal"/>
        <w:rPr/>
      </w:pPr>
      <w:r>
        <w:rPr/>
        <w:br/>
        <w:t>El precio total de la obra es de [Monto en Moneda], que el Cliente se compromete a pagar al Contratista en los términos siguientes:</w:t>
        <w:br/>
        <w:t>- Pago inicial: [Monto en Moneda] al inicio de la obra.</w:t>
        <w:br/>
        <w:t>- Pagos intermedios: [Detalles de los pagos intermedios, si los hay].</w:t>
        <w:br/>
        <w:t>- Pago final: [Monto en Moneda] a la finalización de la obra y entrega de la misma en conformidad.</w:t>
        <w:br/>
        <w:t>Los pagos se realizarán mediante [Forma de Pago: transferencia bancaria, cheque, etc.].</w:t>
        <w:br/>
      </w:r>
    </w:p>
    <w:p>
      <w:pPr>
        <w:pStyle w:val="Heading2"/>
        <w:rPr/>
      </w:pPr>
      <w:r>
        <w:rPr/>
        <w:t>7. GARANTÍAS Y RESPONSABILIDAD</w:t>
      </w:r>
    </w:p>
    <w:p>
      <w:pPr>
        <w:pStyle w:val="Normal"/>
        <w:rPr/>
      </w:pPr>
      <w:r>
        <w:rPr/>
        <w:br/>
        <w:t>El Contratista garantiza la calidad de la obra y se compromete a subsanar cualquier defecto de construcción dentro del período de [Número de Meses/Años] meses/años tras la finalización de la obra, en los términos de las normativas aplicables.</w:t>
        <w:br/>
      </w:r>
    </w:p>
    <w:p>
      <w:pPr>
        <w:pStyle w:val="Heading2"/>
        <w:rPr/>
      </w:pPr>
      <w:r>
        <w:rPr/>
        <w:t>8.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amistosa; si no es posible, recurrirán a los tribunales competentes en [Ciudad o País].</w:t>
        <w:br/>
      </w:r>
    </w:p>
    <w:p>
      <w:pPr>
        <w:pStyle w:val="Heading2"/>
        <w:rPr/>
      </w:pPr>
      <w:r>
        <w:rPr/>
        <w:t>9.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Cliente]            [Nombre del Representante del Contratista]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483</Words>
  <Characters>2611</Characters>
  <CharactersWithSpaces>3150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2024-11-11T12:38:04Z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