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Distribución o Concesión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Distribución o Concesión (en adelante, el "Contrato") es celebrado el [Fecha], entre:</w:t>
        <w:br/>
        <w:t>1. [Nombre de la Empresa Proveedora], una empresa constituida de acuerdo con las leyes de [País], con domicilio en [Dirección], representada por [Nombre del Representante], en su calidad de [Cargo] (en adelante, el "Proveedor").</w:t>
        <w:br/>
        <w:t>2. [Nombre de la Empresa Distribuidora], una empresa constituida de acuerdo con las leyes de [País], con domicilio en [Dirección], representada por [Nombre del Representante], en su calidad de [Cargo] (en adelante, el "Distribuidor").</w:t>
        <w:br/>
        <w:t>Las partes acuerdan los siguientes términos y condiciones para la distribución de los productos en el territorio especificado.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objetivo de este Contrato es designar al Distribuidor como distribuidor exclusivo o no exclusivo de los productos especificados (en adelante, los "Productos") en el territorio de [Especificar País o Región]. El Distribuidor se compromete a comercializar y distribuir los Productos en el territorio asignado en nombre del Proveedor.</w:t>
        <w:br/>
      </w:r>
    </w:p>
    <w:p>
      <w:pPr>
        <w:pStyle w:val="Heading2"/>
        <w:rPr/>
      </w:pPr>
      <w:r>
        <w:rPr/>
        <w:t>3. EXCLUSIVIDAD Y TERRITORIO</w:t>
      </w:r>
    </w:p>
    <w:p>
      <w:pPr>
        <w:pStyle w:val="Normal"/>
        <w:rPr/>
      </w:pPr>
      <w:r>
        <w:rPr/>
        <w:br/>
        <w:t>El Proveedor concede al Distribuidor el derecho [exclusivo/no exclusivo] de distribución de los Productos en el territorio de [Especificar Región]. Durante la vigencia de este Contrato, el Proveedor no nombrará a otros distribuidores ni competirá directamente en el territorio si se concede exclusividad.</w:t>
        <w:br/>
      </w:r>
    </w:p>
    <w:p>
      <w:pPr>
        <w:pStyle w:val="Heading2"/>
        <w:rPr/>
      </w:pPr>
      <w:r>
        <w:rPr/>
        <w:t>4. OBLIGACIONES DEL DISTRIBUIDOR</w:t>
      </w:r>
    </w:p>
    <w:p>
      <w:pPr>
        <w:pStyle w:val="Normal"/>
        <w:rPr/>
      </w:pPr>
      <w:r>
        <w:rPr/>
        <w:br/>
        <w:t>El Distribuidor se compromete a:</w:t>
        <w:br/>
        <w:t>a) Promover activamente los Productos en el territorio y realizar los esfuerzos comerciales necesarios para su venta.</w:t>
        <w:br/>
        <w:t>b) Mantener un inventario adecuado de Productos para satisfacer la demanda en el territorio.</w:t>
        <w:br/>
        <w:t>c) Proporcionar al Proveedor informes regulares sobre ventas, actividades de marketing y condiciones del mercado.</w:t>
        <w:br/>
        <w:t>d) Cumplir con las normativas locales en la comercialización de los Productos.</w:t>
        <w:br/>
      </w:r>
    </w:p>
    <w:p>
      <w:pPr>
        <w:pStyle w:val="Heading2"/>
        <w:rPr/>
      </w:pPr>
      <w:r>
        <w:rPr/>
        <w:t>5. OBLIGACIONES DEL PROVEEDOR</w:t>
      </w:r>
    </w:p>
    <w:p>
      <w:pPr>
        <w:pStyle w:val="Normal"/>
        <w:rPr/>
      </w:pPr>
      <w:r>
        <w:rPr/>
        <w:br/>
        <w:t>El Proveedor se compromete a:</w:t>
        <w:br/>
        <w:t>a) Suministrar al Distribuidor los Productos acordados en cantidad y calidad adecuada.</w:t>
        <w:br/>
        <w:t>b) Ofrecer soporte técnico y capacitación sobre los Productos cuando sea necesario.</w:t>
        <w:br/>
        <w:t>c) Informar al Distribuidor de cualquier cambio en los Productos, precios o políticas que puedan afectar la distribución.</w:t>
        <w:br/>
      </w:r>
    </w:p>
    <w:p>
      <w:pPr>
        <w:pStyle w:val="Heading2"/>
        <w:rPr/>
      </w:pPr>
      <w:r>
        <w:rPr/>
        <w:t>6. PRECIOS Y CONDICIONES DE PAGO</w:t>
      </w:r>
    </w:p>
    <w:p>
      <w:pPr>
        <w:pStyle w:val="Normal"/>
        <w:rPr/>
      </w:pPr>
      <w:r>
        <w:rPr/>
        <w:br/>
        <w:t>El Distribuidor adquirirá los Productos al precio establecido por el Proveedor, que podrá ser revisado periódicamente. Los pagos se realizarán dentro de [Número] días desde la fecha de la factura, mediante transferencia bancaria a la cuenta indicada por el Proveedor.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alguna de las partes con [Número] días de antelación.</w:t>
        <w:br/>
        <w:t>El Contrato podrá ser terminado de manera anticipada en caso de incumplimiento de cualquiera de las partes o por mutuo acuerdo, mediante notificación escrita.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comercial, técnica y de otra índole relacionada con el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se someterán a los tribunales de [Ciudad o País].</w:t>
        <w:b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Proveedor]         [Nombre del Representante del Distribuidor]</w:t>
        <w:br/>
        <w:t>Firma: _____________________                     Firma: _____________________</w:t>
        <w:br/>
        <w:t>Fecha: _____________________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522</Words>
  <Characters>3101</Characters>
  <CharactersWithSpaces>3670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2024-11-11T10:26:29Z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