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Crédito Documentario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Crédito Documentario (en adelante, el "Contrato") es celebrado el [Fecha], entre:</w:t>
        <w:br/>
        <w:t>1. [Nombre del Acreditado], una empresa constituida de acuerdo con las leyes de [País], con domicilio en [Dirección], representada por [Nombre del Representante], en su calidad de [Cargo] (en adelante, el "Acreditado").</w:t>
        <w:br/>
        <w:t>2. [Nombre del Banco Emisor], una institución financiera constituida de acuerdo con las leyes de [País Extracomunitario], con domicilio en [Dirección], representada por [Nombre del Representante], en su calidad de [Cargo] (en adelante, el "Banco Emisor").</w:t>
        <w:br/>
        <w:t>Ambas partes acuerdan los términos y condiciones siguientes para la apertura de una póliza de crédito documentario.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por parte del Banco Emisor a favor del Acreditado, para financiar operaciones de comercio internacional mediante la garantía de pago a proveedores contra la presentación de documentos que cumplan con los términos y condiciones del crédito.</w:t>
        <w:br/>
      </w:r>
    </w:p>
    <w:p>
      <w:pPr>
        <w:pStyle w:val="Heading2"/>
        <w:rPr/>
      </w:pPr>
      <w:r>
        <w:rPr/>
        <w:t>3. OBLIGACIONES DEL ACREDITADO</w:t>
      </w:r>
    </w:p>
    <w:p>
      <w:pPr>
        <w:pStyle w:val="Normal"/>
        <w:rPr/>
      </w:pPr>
      <w:r>
        <w:rPr/>
        <w:br/>
        <w:t>El Acreditado se compromete a:</w:t>
        <w:br/>
        <w:t>a) Cumplir con los términos y condiciones establecidos en el crédito documentario.</w:t>
        <w:br/>
        <w:t>b) Proveer los fondos necesarios al Banco Emisor para cubrir los pagos realizados a los beneficiarios bajo el crédito documentario.</w:t>
        <w:br/>
        <w:t>c) Pagar los intereses y comisiones acordados por el uso de la póliza de crédito documentario.</w:t>
        <w:br/>
      </w:r>
    </w:p>
    <w:p>
      <w:pPr>
        <w:pStyle w:val="Heading2"/>
        <w:rPr/>
      </w:pPr>
      <w:r>
        <w:rPr/>
        <w:t>4.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crédito documentario a favor del beneficiario designado por el Acreditado, sujeto a los términos de este Contrato.</w:t>
        <w:br/>
        <w:t>b) Pagar al beneficiario del crédito documentario, siempre y cuando los documentos presentados cumplan con los requisitos establecidos.</w:t>
        <w:br/>
      </w:r>
    </w:p>
    <w:p>
      <w:pPr>
        <w:pStyle w:val="Normal"/>
        <w:rPr/>
      </w:pPr>
      <w:r>
        <w:rPr/>
        <w:t>c) Proveer al Acreditado información sobre las transacciones realizadas bajo el crédito documentario.</w:t>
        <w:br/>
      </w:r>
    </w:p>
    <w:p>
      <w:pPr>
        <w:pStyle w:val="Heading2"/>
        <w:rPr/>
      </w:pPr>
      <w:r>
        <w:rPr/>
        <w:t>5. TÉRMINOS DE FINANCIACIÓN E INTERESES</w:t>
      </w:r>
    </w:p>
    <w:p>
      <w:pPr>
        <w:pStyle w:val="Normal"/>
        <w:rPr/>
      </w:pPr>
      <w:r>
        <w:rPr/>
        <w:br/>
        <w:t>El Acreditado pagará al Banco Emisor intereses sobre el monto utilizado del crédito documentario a una tasa de [Tasa de Interés]% anual. Los intereses se calcularán y pagarán mensualmente, junto con una comisión del [Porcentaje]% por la apertura y administración de la póliza.</w:t>
        <w:br/>
      </w:r>
    </w:p>
    <w:p>
      <w:pPr>
        <w:pStyle w:val="Heading2"/>
        <w:rPr/>
      </w:pPr>
      <w:r>
        <w:rPr/>
        <w:t>6. GARANTÍAS</w:t>
      </w:r>
    </w:p>
    <w:p>
      <w:pPr>
        <w:pStyle w:val="Normal"/>
        <w:rPr/>
      </w:pPr>
      <w:r>
        <w:rPr/>
        <w:br/>
        <w:t>Para asegurar el cumplimiento de sus obligaciones, el Acreditado proporcionará al Banco Emisor una garantía en forma de [Especificar Garantía: efectivo, bienes, etc.], equivalente al [Porcentaje]% del monto máximo del crédito documentario.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 a partir de la fecha de firma,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Acreditado]                [Nombre del Representante del Banco Emisor]</w:t>
        <w:br/>
        <w:t>Firma: _____________________                             Firma: _____________________</w:t>
        <w:br/>
        <w:t>Fecha: _____________________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517</Words>
  <Characters>3030</Characters>
  <CharactersWithSpaces>3617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2024-11-11T10:49:20Z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