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480" w:after="0"/>
        <w:rPr/>
      </w:pPr>
      <w:r>
        <w:rPr>
          <w:u w:val="single"/>
        </w:rPr>
        <w:t>Contrato de Póliza de Crédito Documentario con Anticipo Cláusula Verde</w:t>
      </w:r>
      <w:r>
        <w:rPr/>
        <w:t xml:space="preserve"> </w:t>
      </w:r>
    </w:p>
    <w:p>
      <w:pPr>
        <w:pStyle w:val="Heading2"/>
        <w:rPr/>
      </w:pPr>
      <w:r>
        <w:rPr/>
        <w:t>1. PARTES</w:t>
      </w:r>
    </w:p>
    <w:p>
      <w:pPr>
        <w:pStyle w:val="Normal"/>
        <w:rPr/>
      </w:pPr>
      <w:r>
        <w:rPr/>
        <w:br/>
        <w:t>Este Contrato de Póliza de Crédito Documentario con Anticipo de Cláusula Verde (en adelante, el "Contrato") es celebrado el [Fecha], entre:</w:t>
        <w:br/>
        <w:t>1. [Nombre del Beneficiario], una empresa constituida de acuerdo con las leyes de [País], con domicilio en [Dirección], representada por [Nombre del Representante], en su calidad de [Cargo] (en adelante, el "Beneficiario").</w:t>
        <w:br/>
        <w:t>2. [Nombre del Banco Emisor], una institución financiera constituida de acuerdo con las leyes de [País Extracomunitario], con domicilio en [Dirección], representada por [Nombre del Representante], en su calidad de [Cargo] (en adelante, el "Banco Emisor").</w:t>
        <w:br/>
        <w:t>Ambas partes acuerdan los términos y condiciones siguientes para la apertura de una póliza de crédito documentario con anticipo de cláusula verde.</w:t>
        <w:br/>
      </w:r>
    </w:p>
    <w:p>
      <w:pPr>
        <w:pStyle w:val="Heading2"/>
        <w:rPr/>
      </w:pPr>
      <w:r>
        <w:rPr/>
        <w:t>2. OBJETO DEL CONTRATO</w:t>
      </w:r>
    </w:p>
    <w:p>
      <w:pPr>
        <w:pStyle w:val="Normal"/>
        <w:rPr/>
      </w:pPr>
      <w:r>
        <w:rPr/>
        <w:br/>
        <w:t>El objeto de este Contrato es la apertura de un crédito documentario con anticipo de cláusula verde, mediante el cual el Banco Emisor proporcionará un anticipo al Beneficiario para cubrir costos de almacenamiento o preparación de bienes antes del envío, en el contexto de una operación de financiación internacional.</w:t>
        <w:br/>
      </w:r>
    </w:p>
    <w:p>
      <w:pPr>
        <w:pStyle w:val="Heading2"/>
        <w:rPr/>
      </w:pPr>
      <w:r>
        <w:rPr/>
        <w:t>3. OBLIGACIONES DEL BENEFICIARIO</w:t>
      </w:r>
    </w:p>
    <w:p>
      <w:pPr>
        <w:pStyle w:val="Normal"/>
        <w:rPr/>
      </w:pPr>
      <w:r>
        <w:rPr/>
        <w:br/>
        <w:t>El Beneficiario se compromete a:</w:t>
        <w:br/>
        <w:t>a) Utilizar el anticipo de fondos exclusivamente para los fines especificados, tales como almacenamiento y preparación de los bienes.</w:t>
        <w:br/>
        <w:t>b) Presentar los documentos justificativos y de embarque dentro del plazo establecido en el crédito documentario.</w:t>
        <w:br/>
        <w:t>c) Reembolsar el anticipo en caso de incumplimiento de los términos del crédito documentario.</w:t>
        <w:br/>
      </w:r>
    </w:p>
    <w:p>
      <w:pPr>
        <w:pStyle w:val="Heading2"/>
        <w:rPr/>
      </w:pPr>
      <w:r>
        <w:rPr/>
        <w:t>4. OBLIGACIONES DEL BANCO EMISOR</w:t>
      </w:r>
    </w:p>
    <w:p>
      <w:pPr>
        <w:pStyle w:val="Normal"/>
        <w:rPr/>
      </w:pPr>
      <w:r>
        <w:rPr/>
        <w:br/>
        <w:t>El Banco Emisor se compromete a:</w:t>
        <w:br/>
        <w:t>a) Proporcionar al Beneficiario el anticipo de fondos bajo los términos acordados de la cláusula verde.</w:t>
        <w:br/>
        <w:t>b) Realizar el pago final al Beneficiario o al proveedor del Beneficiario, siempre que se cumplan las condiciones establecidas en el crédito documentario.</w:t>
        <w:br/>
        <w:t>c) Informar al Beneficiario de cualquier cambio en los términos del crédito documentario que pueda afectar el anticipo.</w:t>
        <w:br/>
      </w:r>
    </w:p>
    <w:p>
      <w:pPr>
        <w:pStyle w:val="Heading2"/>
        <w:rPr/>
      </w:pPr>
      <w:r>
        <w:rPr/>
        <w:t>5. INTERESES Y COMISIONES</w:t>
      </w:r>
    </w:p>
    <w:p>
      <w:pPr>
        <w:pStyle w:val="Normal"/>
        <w:rPr/>
      </w:pPr>
      <w:r>
        <w:rPr/>
        <w:br/>
        <w:t>El Beneficiario pagará al Banco Emisor una tasa de interés del [Tasa de Interés]% anual sobre el monto anticipado mediante la cláusula verde, además de una comisión de [Porcentaje]% por la apertura y administración del crédito documentario. Los intereses se calcularán y pagarán mensualmente.</w:t>
        <w:br/>
      </w:r>
    </w:p>
    <w:p>
      <w:pPr>
        <w:pStyle w:val="Heading2"/>
        <w:rPr/>
      </w:pPr>
      <w:r>
        <w:rPr/>
        <w:t>6. GARANTÍAS</w:t>
      </w:r>
    </w:p>
    <w:p>
      <w:pPr>
        <w:pStyle w:val="Normal"/>
        <w:rPr/>
      </w:pPr>
      <w:r>
        <w:rPr/>
        <w:br/>
        <w:t>Para asegurar el cumplimiento de sus obligaciones, el Beneficiario proporcionará al Banco Emisor una garantía en forma de [Especificar Garantía: efectivo, bienes, etc.], equivalente al [Porcentaje]% del monto anticipado bajo la cláusula verde.</w:t>
        <w:br/>
      </w:r>
    </w:p>
    <w:p>
      <w:pPr>
        <w:pStyle w:val="Heading2"/>
        <w:rPr/>
      </w:pPr>
      <w:r>
        <w:rPr/>
        <w:t>7. DURACIÓN Y TERMINACIÓN</w:t>
      </w:r>
    </w:p>
    <w:p>
      <w:pPr>
        <w:pStyle w:val="Normal"/>
        <w:rPr/>
      </w:pPr>
      <w:r>
        <w:rPr/>
        <w:br/>
        <w:t>Este Contrato tendrá una duración de [Número de Años o Meses], renovable automáticamente salvo notificación de cualquiera de las partes con [Número] días de antelación. El Contrato podrá ser terminado anticipadamente en caso de incumplimiento o por mutuo acuerdo.</w:t>
        <w:br/>
      </w:r>
    </w:p>
    <w:p>
      <w:pPr>
        <w:pStyle w:val="Heading2"/>
        <w:rPr/>
      </w:pPr>
      <w:r>
        <w:rPr/>
        <w:t>8. CONFIDENCIALIDAD</w:t>
      </w:r>
    </w:p>
    <w:p>
      <w:pPr>
        <w:pStyle w:val="Normal"/>
        <w:rPr/>
      </w:pPr>
      <w:r>
        <w:rPr/>
        <w:br/>
        <w:t>Ambas partes acuerdan mantener en estricta confidencialidad toda la información financiera y comercial relacionada con este Contrato. Esta obligación permanecerá vigente incluso después de la terminación del Contrato.</w:t>
        <w:br/>
      </w:r>
    </w:p>
    <w:p>
      <w:pPr>
        <w:pStyle w:val="Heading2"/>
        <w:rPr/>
      </w:pPr>
      <w:r>
        <w:rPr/>
        <w:t>9. LEY APLICABLE Y RESOLUCIÓN DE DISPUTAS</w:t>
      </w:r>
    </w:p>
    <w:p>
      <w:pPr>
        <w:pStyle w:val="Normal"/>
        <w:rPr/>
      </w:pPr>
      <w:r>
        <w:rPr/>
        <w:br/>
        <w:t>Este Contrato se regirá por las leyes de [País o Jurisdicción]. En caso de conflicto, las partes se comprometen a resolverlo de manera amistosa. Si no es posible, la disputa será sometida a arbitraje en [Ciudad o País], conforme a las reglas de [Organización de Arbitraje].</w:t>
        <w:br/>
      </w:r>
    </w:p>
    <w:p>
      <w:pPr>
        <w:pStyle w:val="Heading2"/>
        <w:rPr/>
      </w:pPr>
      <w:r>
        <w:rPr/>
      </w:r>
    </w:p>
    <w:p>
      <w:pPr>
        <w:pStyle w:val="Normal"/>
        <w:rPr/>
      </w:pPr>
      <w:r>
        <w:rPr/>
      </w:r>
    </w:p>
    <w:p>
      <w:pPr>
        <w:pStyle w:val="Heading2"/>
        <w:rPr/>
      </w:pPr>
      <w:r>
        <w:rPr/>
        <w:t>10. FIRMAS</w:t>
      </w:r>
    </w:p>
    <w:p>
      <w:pPr>
        <w:pStyle w:val="Normal"/>
        <w:widowControl/>
        <w:bidi w:val="0"/>
        <w:spacing w:lineRule="auto" w:line="276" w:before="0" w:after="200"/>
        <w:jc w:val="left"/>
        <w:rPr/>
      </w:pPr>
      <w:r>
        <w:rPr/>
        <w:br/>
        <w:t>[Nombre del Representante del Beneficiario]                [Nombre del Representante del Banco Emisor]</w:t>
        <w:br/>
        <w:t>Firma: _____________________                               Firma: _____________________</w:t>
        <w:br/>
        <w:t>Fecha: _____________________                               Fecha: _____________________</w:t>
        <w:b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uiPriority w:val="99"/>
    <w:qFormat/>
    <w:rsid w:val="00e618bf"/>
    <w:rPr/>
  </w:style>
  <w:style w:type="character" w:styleId="FooterChar" w:customStyle="1">
    <w:name w:val="Footer Char"/>
    <w:basedOn w:val="DefaultParagraphFont"/>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Ttulo"/>
    <w:pPr/>
    <w:rPr/>
  </w:style>
  <w:style w:type="paragraph" w:styleId="TOCHeading">
    <w:name w:val="TOC Heading"/>
    <w:basedOn w:val="Heading1"/>
    <w:next w:val="Normal"/>
    <w:uiPriority w:val="39"/>
    <w:semiHidden/>
    <w:unhideWhenUsed/>
    <w:qFormat/>
    <w:rsid w:val="00fc693f"/>
    <w:pPr>
      <w:outlineLvl w:val="9"/>
    </w:pPr>
    <w:rPr/>
  </w:style>
  <w:style w:type="numbering" w:styleId="Ningunalista" w:default="1">
    <w:name w:val="Ninguna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LibreOffice/24.2.7.2$Windows_X86_64 LibreOffice_project/ee3885777aa7032db5a9b65deec9457448a91162</Application>
  <AppVersion>15.0000</AppVersion>
  <Pages>3</Pages>
  <Words>532</Words>
  <Characters>3144</Characters>
  <CharactersWithSpaces>3751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es-ES</dc:language>
  <cp:lastModifiedBy/>
  <dcterms:modified xsi:type="dcterms:W3CDTF">2024-11-11T10:54:34Z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