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Póliza de Crédito Documentario Back to Back</w:t>
      </w:r>
    </w:p>
    <w:p>
      <w:pPr>
        <w:pStyle w:val="Normal"/>
        <w:rPr/>
      </w:pPr>
      <w:r>
        <w:rPr/>
        <w:br/>
        <w:t>Este Contrato de Póliza de Crédito Documentario Back to Back (en adelante, el "Contrato") es celebrado el [Fecha], entre:</w:t>
        <w:br/>
        <w:t>1. [Nombre del Beneficiario Original], una empresa constituida de acuerdo con las leyes de [País], con domicilio en [Dirección], representada por [Nombre del Representante], en su calidad de [Cargo] (en adelante, el "Beneficiario Original").</w:t>
        <w:br/>
        <w:t>2. [Nombre del Banco Emisor], una institución financiera constituida de acuerdo con las leyes de [País], con domicilio en [Dirección], representada por [Nombre del Representante], en su calidad de [Cargo] (en adelante, el "Banco Emisor").</w:t>
        <w:br/>
        <w:t>3. [Nombre del Beneficiario del Segundo Crédito], una empresa constituida de acuerdo con las leyes de [País Extracomunitario], con domicilio en [Dirección], representada por [Nombre del Representante], en su calidad de [Cargo] (en adelante, el "Beneficiario del Segundo Crédito").</w:t>
        <w:br/>
        <w:t>Las partes acuerdan los términos y condiciones siguientes para la apertura de una póliza de crédito documentario back to back.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apertura de un crédito documentario back to back, en el cual el Banco Emisor abrirá un segundo crédito documentario a favor del Beneficiario del Segundo Crédito, utilizando el crédito documentario original emitido a favor del Beneficiario Original como garantía.</w:t>
        <w:br/>
      </w:r>
    </w:p>
    <w:p>
      <w:pPr>
        <w:pStyle w:val="Heading2"/>
        <w:rPr/>
      </w:pPr>
      <w:r>
        <w:rPr/>
        <w:t>3. OBLIGACIONES DEL BENEFICIARIO ORIGINAL</w:t>
      </w:r>
    </w:p>
    <w:p>
      <w:pPr>
        <w:pStyle w:val="Normal"/>
        <w:rPr/>
      </w:pPr>
      <w:r>
        <w:rPr/>
        <w:br/>
        <w:t>El Beneficiario Original se compromete a:</w:t>
        <w:br/>
        <w:t>a) Cumplir con los términos y condiciones del crédito documentario original.</w:t>
        <w:br/>
        <w:t>b) Presentar al Banco Emisor la documentación requerida para la emisión del segundo crédito documentario.</w:t>
        <w:br/>
        <w:t>c) Asumir las comisiones y gastos asociados a la apertura del crédito back to back.</w:t>
        <w:br/>
      </w:r>
    </w:p>
    <w:p>
      <w:pPr>
        <w:pStyle w:val="Heading2"/>
        <w:rPr/>
      </w:pPr>
      <w:r>
        <w:rPr/>
        <w:t>4. OBLIGACIONES DEL BANCO EMISOR</w:t>
      </w:r>
    </w:p>
    <w:p>
      <w:pPr>
        <w:pStyle w:val="Normal"/>
        <w:rPr/>
      </w:pPr>
      <w:r>
        <w:rPr/>
        <w:br/>
        <w:t>El Banco Emisor se compromete a:</w:t>
        <w:br/>
        <w:t>a) Emitir el segundo crédito documentario a favor del Beneficiario del Segundo Crédito, sujeto a las condiciones establecidas en este Contrato.</w:t>
        <w:br/>
        <w:t>b) Realizar los pagos conforme al segundo crédito documentario siempre que se cumplan los términos y se presenten los documentos requeridos.</w:t>
        <w:br/>
        <w:t>c) Proveer al Beneficiario Original información sobre las transacciones realizadas bajo el segundo crédito.</w:t>
        <w:br/>
      </w:r>
    </w:p>
    <w:p>
      <w:pPr>
        <w:pStyle w:val="Heading2"/>
        <w:rPr/>
      </w:pPr>
      <w:r>
        <w:rPr/>
        <w:t>5. TÉRMINOS DE FINANCIACIÓN Y COMISIONES</w:t>
      </w:r>
    </w:p>
    <w:p>
      <w:pPr>
        <w:pStyle w:val="Normal"/>
        <w:rPr/>
      </w:pPr>
      <w:r>
        <w:rPr/>
        <w:br/>
        <w:t>El Beneficiario Original pagará al Banco Emisor comisiones del [Porcentaje]% por la apertura y administración del crédito documentario back to back. Además, cualquier cargo adicional será detallado en el Anexo I del presente Contrato.</w:t>
        <w:br/>
      </w:r>
    </w:p>
    <w:p>
      <w:pPr>
        <w:pStyle w:val="Heading2"/>
        <w:rPr/>
      </w:pPr>
      <w:r>
        <w:rPr/>
        <w:t>6. GARANTÍAS</w:t>
      </w:r>
    </w:p>
    <w:p>
      <w:pPr>
        <w:pStyle w:val="Normal"/>
        <w:rPr/>
      </w:pPr>
      <w:r>
        <w:rPr/>
        <w:br/>
        <w:t>Para asegurar el cumplimiento de sus obligaciones, el Beneficiario Original proporcionará al Banco Emisor una garantía en forma de [Especificar Garantía: efectivo, bienes, etc.], equivalente al [Porcentaje]% del monto máximo del segundo crédito documentario.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 salvo notificación de cualquiera de las partes con [Número] días de antelación. El Contrato podrá ser terminado anticipadamente en caso de incumplimiento o por mutuo acuerdo.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Ambas partes acuerdan mantener en estricta confidencialidad toda la información financiera y comercial relacionada con este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Beneficiario Original]    [Nombre del Representante del Banco Emisor]    [Nombre del Representante del Beneficiario del Segundo Crédito]</w:t>
        <w:br/>
        <w:t>Firma: _____________________                             Firma: _____________________                   Firma: _____________________</w:t>
        <w:br/>
        <w:t>Fecha: _____________________                             Fecha: _____________________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561</Words>
  <Characters>3373</Characters>
  <CharactersWithSpaces>4032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2024-11-11T10:51:25Z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