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COMPRAVENTA DE BIENES DE EQUIPO CON RESERVA DE DOMINIO</w:t>
      </w:r>
    </w:p>
    <w:p>
      <w:pPr>
        <w:pStyle w:val="Normal"/>
        <w:rPr/>
      </w:pPr>
      <w:r>
        <w:rPr/>
      </w:r>
    </w:p>
    <w:p>
      <w:pPr>
        <w:pStyle w:val="Normal"/>
        <w:rPr/>
      </w:pPr>
      <w:r>
        <w:rPr/>
        <w:t>Este contrato de compraventa internacional de bienes de equipo con reserva de dominio (en adelante, el 'Contrato') es celebrado en [Ciudad], el [Fecha], entre:</w:t>
      </w:r>
    </w:p>
    <w:p>
      <w:pPr>
        <w:pStyle w:val="Normal"/>
        <w:rPr/>
      </w:pPr>
      <w:r>
        <w:rPr/>
      </w:r>
    </w:p>
    <w:p>
      <w:pPr>
        <w:pStyle w:val="Normal"/>
        <w:rPr/>
      </w:pPr>
      <w:r>
        <w:rPr/>
        <w:t>1. **[Nombre de la Empresa Vendedora]**, con domicilio en [Dirección de la Empresa Vendedora] y CIF [Número de Identificación], representada en este acto por [Nombre del Representante], en calidad de [Cargo del Representante].</w:t>
      </w:r>
    </w:p>
    <w:p>
      <w:pPr>
        <w:pStyle w:val="Normal"/>
        <w:rPr/>
      </w:pPr>
      <w:r>
        <w:rPr/>
      </w:r>
    </w:p>
    <w:p>
      <w:pPr>
        <w:pStyle w:val="Normal"/>
        <w:rPr/>
      </w:pPr>
      <w:r>
        <w:rPr/>
        <w:t>2. **[Nombre de la Empresa Compradora]**, con domicilio en [Dirección de la Empresa Compradora] y CIF [Número de Identificación], representada en este acto por [Nombre del Representante], en calidad de [Cargo del Representante].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rPr>
          <w:sz w:val="22"/>
          <w:szCs w:val="22"/>
          <w:u w:val="single"/>
        </w:rPr>
      </w:pPr>
      <w:r>
        <w:rPr>
          <w:sz w:val="22"/>
          <w:szCs w:val="22"/>
          <w:u w:val="single"/>
        </w:rPr>
        <w:t>CLÁUSULAS</w:t>
      </w:r>
    </w:p>
    <w:p>
      <w:pPr>
        <w:pStyle w:val="Heading3"/>
        <w:rPr/>
      </w:pPr>
      <w:r>
        <w:rPr/>
        <w:t>1. Objeto del Contrato</w:t>
      </w:r>
    </w:p>
    <w:p>
      <w:pPr>
        <w:pStyle w:val="Normal"/>
        <w:rPr/>
      </w:pPr>
      <w:r>
        <w:rPr/>
        <w:t>El presente Contrato tiene por objeto la compraventa de los siguientes bienes de equipo, sobre los cuales se aplicará una reserva de dominio:</w:t>
      </w:r>
    </w:p>
    <w:p>
      <w:pPr>
        <w:pStyle w:val="Normal"/>
        <w:rPr/>
      </w:pPr>
      <w:r>
        <w:rPr/>
        <w:t xml:space="preserve">   </w:t>
      </w:r>
      <w:r>
        <w:rPr/>
        <w:t>- Descripción del bien: [Especificar equipo o maquinaria]</w:t>
      </w:r>
    </w:p>
    <w:p>
      <w:pPr>
        <w:pStyle w:val="Normal"/>
        <w:rPr/>
      </w:pPr>
      <w:r>
        <w:rPr/>
        <w:t xml:space="preserve">   </w:t>
      </w:r>
      <w:r>
        <w:rPr/>
        <w:t>- Cantidad: [Especificar cantidad]</w:t>
      </w:r>
    </w:p>
    <w:p>
      <w:pPr>
        <w:pStyle w:val="Normal"/>
        <w:rPr/>
      </w:pPr>
      <w:r>
        <w:rPr/>
        <w:t xml:space="preserve">   </w:t>
      </w:r>
      <w:r>
        <w:rPr/>
        <w:t>- Precio total: [Especificar precio]</w:t>
      </w:r>
    </w:p>
    <w:p>
      <w:pPr>
        <w:pStyle w:val="Heading3"/>
        <w:rPr/>
      </w:pPr>
      <w:r>
        <w:rPr/>
        <w:t>2. Precio y Condiciones de Pago</w:t>
      </w:r>
    </w:p>
    <w:p>
      <w:pPr>
        <w:pStyle w:val="Normal"/>
        <w:rPr/>
      </w:pPr>
      <w:r>
        <w:rPr/>
        <w:t>El precio total de la compraventa es de [Especificar monto y moneda], que la Empresa Compradora se compromete a pagar a la Empresa Vendedora bajo las siguientes condiciones:</w:t>
      </w:r>
    </w:p>
    <w:p>
      <w:pPr>
        <w:pStyle w:val="Normal"/>
        <w:rPr/>
      </w:pPr>
      <w:r>
        <w:rPr/>
        <w:t xml:space="preserve">   </w:t>
      </w:r>
      <w:r>
        <w:rPr/>
        <w:t>- Forma de pago: [Transferencia bancaria, carta de crédito, etc.]</w:t>
      </w:r>
    </w:p>
    <w:p>
      <w:pPr>
        <w:pStyle w:val="Normal"/>
        <w:rPr/>
      </w:pPr>
      <w:r>
        <w:rPr/>
        <w:t xml:space="preserve">   </w:t>
      </w:r>
      <w:r>
        <w:rPr/>
        <w:t>- Plazos de pago: [Especificar plazos y condiciones]</w:t>
      </w:r>
    </w:p>
    <w:p>
      <w:pPr>
        <w:pStyle w:val="Normal"/>
        <w:rPr/>
      </w:pPr>
      <w:r>
        <w:rPr/>
        <w:t xml:space="preserve">   </w:t>
      </w:r>
      <w:r>
        <w:rPr/>
        <w:t>- Moneda de la transacción: [Especificar moneda]</w:t>
      </w:r>
    </w:p>
    <w:p>
      <w:pPr>
        <w:pStyle w:val="Heading3"/>
        <w:rPr/>
      </w:pPr>
      <w:r>
        <w:rPr/>
        <w:t>3. Reserva de Dominio</w:t>
      </w:r>
    </w:p>
    <w:p>
      <w:pPr>
        <w:pStyle w:val="Normal"/>
        <w:rPr/>
      </w:pPr>
      <w:r>
        <w:rPr/>
        <w:t>La Empresa Vendedora retiene la propiedad de los bienes hasta que la Empresa Compradora haya completado el pago total del precio acordado. La reserva de dominio se mantendrá vigente hasta la liquidación completa, independientemente de la entrega de los bienes.</w:t>
      </w:r>
    </w:p>
    <w:p>
      <w:pPr>
        <w:pStyle w:val="Heading3"/>
        <w:rPr/>
      </w:pPr>
      <w:r>
        <w:rPr/>
        <w:t>4. Entrega de los Bienes</w:t>
      </w:r>
    </w:p>
    <w:p>
      <w:pPr>
        <w:pStyle w:val="Normal"/>
        <w:rPr/>
      </w:pPr>
      <w:r>
        <w:rPr/>
        <w:t>La Empresa Vendedora se compromete a entregar los bienes en el lugar y fecha acordados, bajo los siguientes términos:</w:t>
      </w:r>
    </w:p>
    <w:p>
      <w:pPr>
        <w:pStyle w:val="Normal"/>
        <w:rPr/>
      </w:pPr>
      <w:r>
        <w:rPr/>
        <w:t xml:space="preserve">   </w:t>
      </w:r>
      <w:r>
        <w:rPr/>
        <w:t>- Lugar de entrega: [Especificar lugar]</w:t>
      </w:r>
    </w:p>
    <w:p>
      <w:pPr>
        <w:pStyle w:val="Normal"/>
        <w:rPr/>
      </w:pPr>
      <w:r>
        <w:rPr/>
        <w:t xml:space="preserve">   </w:t>
      </w:r>
      <w:r>
        <w:rPr/>
        <w:t>- Fecha de entrega: [Especificar fecha]</w:t>
      </w:r>
    </w:p>
    <w:p>
      <w:pPr>
        <w:pStyle w:val="Normal"/>
        <w:rPr/>
      </w:pPr>
      <w:r>
        <w:rPr/>
        <w:t xml:space="preserve">   </w:t>
      </w:r>
      <w:r>
        <w:rPr/>
        <w:t>- Incoterms aplicables: [Especificar incoterms, como FOB, CIF, etc.]</w:t>
      </w:r>
    </w:p>
    <w:p>
      <w:pPr>
        <w:pStyle w:val="Heading3"/>
        <w:rPr/>
      </w:pPr>
      <w:r>
        <w:rPr/>
        <w:t>5. Instalación y Puesta en Marcha</w:t>
      </w:r>
    </w:p>
    <w:p>
      <w:pPr>
        <w:pStyle w:val="Normal"/>
        <w:rPr/>
      </w:pPr>
      <w:r>
        <w:rPr/>
        <w:t>La Empresa Vendedora proporcionará los servicios de instalación y puesta en marcha de los bienes en el lugar de entrega, conforme a los términos y condiciones que se especifican a continuación:</w:t>
      </w:r>
    </w:p>
    <w:p>
      <w:pPr>
        <w:pStyle w:val="Normal"/>
        <w:rPr/>
      </w:pPr>
      <w:r>
        <w:rPr/>
        <w:t xml:space="preserve">   </w:t>
      </w:r>
      <w:r>
        <w:rPr/>
        <w:t>- Plazo para la instalación: [Especificar plazo]</w:t>
      </w:r>
    </w:p>
    <w:p>
      <w:pPr>
        <w:pStyle w:val="Normal"/>
        <w:rPr/>
      </w:pPr>
      <w:r>
        <w:rPr/>
        <w:t xml:space="preserve">   </w:t>
      </w:r>
      <w:r>
        <w:rPr/>
        <w:t>- Costos de instalación: [Especificar si están incluidos o se facturan aparte]</w:t>
      </w:r>
    </w:p>
    <w:p>
      <w:pPr>
        <w:pStyle w:val="Heading3"/>
        <w:rPr/>
      </w:pPr>
      <w:r>
        <w:rPr/>
        <w:t>6. Garantía de los Bienes</w:t>
      </w:r>
    </w:p>
    <w:p>
      <w:pPr>
        <w:pStyle w:val="Normal"/>
        <w:rPr/>
      </w:pPr>
      <w:r>
        <w:rPr/>
        <w:t>La Empresa Vendedora garantiza que los bienes cumplen con las especificaciones acordadas y se compromete a reparar o reemplazar cualquier defecto que se presente dentro de un período de [Número de meses/años] tras la entrega e instalación.</w:t>
      </w:r>
    </w:p>
    <w:p>
      <w:pPr>
        <w:pStyle w:val="Heading3"/>
        <w:rPr/>
      </w:pPr>
      <w:r>
        <w:rPr/>
        <w:t>7. Obligaciones de la Empresa Compradora durante la Reserva de Dominio</w:t>
      </w:r>
    </w:p>
    <w:p>
      <w:pPr>
        <w:pStyle w:val="Normal"/>
        <w:rPr/>
      </w:pPr>
      <w:r>
        <w:rPr/>
        <w:t>La Empresa Compradora se compromete a custodiar los bienes con diligencia, a no ceder, vender o gravar los bienes hasta que se complete el pago y a informar a la Empresa Vendedora en caso de cualquier problema que afecte los bienes.</w:t>
      </w:r>
    </w:p>
    <w:p>
      <w:pPr>
        <w:pStyle w:val="Heading3"/>
        <w:rPr/>
      </w:pPr>
      <w:r>
        <w:rPr/>
        <w:t>8. Transferencia de Riesgo</w:t>
      </w:r>
    </w:p>
    <w:p>
      <w:pPr>
        <w:pStyle w:val="Normal"/>
        <w:rPr/>
      </w:pPr>
      <w:r>
        <w:rPr/>
        <w:t>El riesgo sobre los bienes se transferirá a la Empresa Compradora conforme al Incoterm acordado, independientemente de la reserva de dominio.</w:t>
      </w:r>
    </w:p>
    <w:p>
      <w:pPr>
        <w:pStyle w:val="Heading3"/>
        <w:rPr/>
      </w:pPr>
      <w:r>
        <w:rPr/>
        <w:t>9. Resolución del Contrato</w:t>
      </w:r>
    </w:p>
    <w:p>
      <w:pPr>
        <w:pStyle w:val="Normal"/>
        <w:rPr/>
      </w:pPr>
      <w:r>
        <w:rPr/>
        <w:t>En caso de incumplimiento en el pago por parte de la Empresa Compradora, la Empresa Vendedora tendrá derecho a resolver el Contrato y a recuperar los bienes, sin perjuicio de las reclamaciones por daños y perjuicios.</w:t>
      </w:r>
    </w:p>
    <w:p>
      <w:pPr>
        <w:pStyle w:val="Heading3"/>
        <w:rPr/>
      </w:pPr>
      <w:r>
        <w:rPr/>
        <w:t>10. Confidencialidad</w:t>
      </w:r>
    </w:p>
    <w:p>
      <w:pPr>
        <w:pStyle w:val="Normal"/>
        <w:rPr/>
      </w:pPr>
      <w:r>
        <w:rPr/>
        <w:t>Ambas partes se comprometen a mantener en confidencialidad toda la información técnica y comercial intercambiada en relación con el presente Contrato y a no divulgarla a terceros sin el consentimiento expreso de la otra parte.</w:t>
      </w:r>
    </w:p>
    <w:p>
      <w:pPr>
        <w:pStyle w:val="Heading3"/>
        <w:rPr/>
      </w:pPr>
      <w:r>
        <w:rPr/>
        <w:t>11. Resolución de Disputas</w:t>
      </w:r>
    </w:p>
    <w:p>
      <w:pPr>
        <w:pStyle w:val="Normal"/>
        <w:rPr/>
      </w:pPr>
      <w:r>
        <w:rPr/>
        <w:t>Las partes acuerdan resolver cualquier disputa derivada de este Contrato mediante negociación amistosa. En caso de no lograrse un acuerdo, se someterán al arbitraje o a la jurisdicción de los tribunales competentes de [Jurisdicción].</w:t>
      </w:r>
    </w:p>
    <w:p>
      <w:pPr>
        <w:pStyle w:val="Heading3"/>
        <w:rPr/>
      </w:pPr>
      <w:r>
        <w:rPr/>
        <w:t>12. Ley Aplicable</w:t>
      </w:r>
    </w:p>
    <w:p>
      <w:pPr>
        <w:pStyle w:val="Normal"/>
        <w:rPr/>
      </w:pPr>
      <w:r>
        <w:rPr/>
        <w:t>Este Contrato se regirá por las leyes de [País o Jurisdicción], y cualquier controversia será resuelta conforme a las disposiciones de dicha jurisdicción.</w:t>
      </w:r>
    </w:p>
    <w:p>
      <w:pPr>
        <w:pStyle w:val="Normal"/>
        <w:rPr/>
      </w:pPr>
      <w:r>
        <w:rPr/>
        <w:t>En [Ciudad], a [Fecha].</w:t>
      </w:r>
    </w:p>
    <w:p>
      <w:pPr>
        <w:pStyle w:val="Normal"/>
        <w:rPr/>
      </w:pPr>
      <w:r>
        <w:rPr/>
        <w:t>Firmas de los Representantes Legales de las Empresas:</w:t>
      </w:r>
    </w:p>
    <w:p>
      <w:pPr>
        <w:pStyle w:val="Normal"/>
        <w:rPr/>
      </w:pPr>
      <w:r>
        <w:rPr/>
      </w:r>
    </w:p>
    <w:p>
      <w:pPr>
        <w:pStyle w:val="Normal"/>
        <w:rPr/>
      </w:pPr>
      <w:r>
        <w:rPr/>
        <w:t>____________________________________________</w:t>
      </w:r>
    </w:p>
    <w:p>
      <w:pPr>
        <w:pStyle w:val="Normal"/>
        <w:rPr/>
      </w:pPr>
      <w:r>
        <w:rPr/>
        <w:t>Firma del Representante de [Nombre de la Empresa Vendedora]</w:t>
      </w:r>
    </w:p>
    <w:p>
      <w:pPr>
        <w:pStyle w:val="Normal"/>
        <w:rPr/>
      </w:pPr>
      <w:r>
        <w:rPr/>
      </w:r>
    </w:p>
    <w:p>
      <w:pPr>
        <w:pStyle w:val="Normal"/>
        <w:rPr/>
      </w:pPr>
      <w:r>
        <w:rPr/>
        <w:t>____________________________________________</w:t>
      </w:r>
    </w:p>
    <w:p>
      <w:pPr>
        <w:pStyle w:val="Normal"/>
        <w:spacing w:before="0" w:after="200"/>
        <w:rPr/>
      </w:pPr>
      <w:r>
        <w:rPr/>
        <w:t>Firma del Representante de [Nombre de la Empresa Compradora]</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LibreOffice/24.2.7.2$Windows_X86_64 LibreOffice_project/ee3885777aa7032db5a9b65deec9457448a91162</Application>
  <AppVersion>15.0000</AppVersion>
  <Pages>3</Pages>
  <Words>642</Words>
  <Characters>3605</Characters>
  <CharactersWithSpaces>4234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2024-11-08T14:19:10Z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