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Arrendamiento de Empresa, Negocio o Industria</w:t>
      </w:r>
    </w:p>
    <w:p>
      <w:pPr>
        <w:pStyle w:val="Heading2"/>
        <w:rPr/>
      </w:pPr>
      <w:r>
        <w:rPr/>
        <w:t>1. PARTES</w:t>
      </w:r>
    </w:p>
    <w:p>
      <w:pPr>
        <w:pStyle w:val="Normal"/>
        <w:rPr/>
      </w:pPr>
      <w:r>
        <w:rPr/>
        <w:br/>
        <w:t>Este Contrato de Arrendamiento de Empresa, Negocio o Industria (en adelante, el "Contrato") es celebrado el [Fecha], entre:</w:t>
        <w:br/>
        <w:t>1. [Nombre del Arrendador], una persona o empresa constituida de acuerdo con las leyes de [País], con domicilio en [Dirección], representada por [Nombre del Representante], en su calidad de [Cargo] (en adelante, el "Arrendador").</w:t>
        <w:br/>
        <w:t>2. [Nombre del Arrendatario], una persona o empresa constituida de acuerdo con las leyes de [País], con domicilio en [Dirección], representada por [Nombre del Representante], en su calidad de [Cargo] (en adelante, el "Arrendatario").</w:t>
        <w:br/>
        <w:t>Las partes acuerdan los términos y condiciones siguientes para el arrendamiento de la empresa, negocio o industria detallada en este contrato.</w:t>
        <w:br/>
      </w:r>
    </w:p>
    <w:p>
      <w:pPr>
        <w:pStyle w:val="Heading2"/>
        <w:rPr/>
      </w:pPr>
      <w:r>
        <w:rPr/>
        <w:t>2. OBJETO DEL CONTRATO</w:t>
      </w:r>
    </w:p>
    <w:p>
      <w:pPr>
        <w:pStyle w:val="Normal"/>
        <w:rPr/>
      </w:pPr>
      <w:r>
        <w:rPr/>
        <w:br/>
        <w:t>El objeto de este Contrato es el arrendamiento de la empresa, negocio o industria denominada [Nombre de la Empresa o Negocio], ubicada en [Dirección], propiedad del Arrendador, al Arrendatario, para su explotación y gestión durante el período de vigencia del contrato.</w:t>
        <w:br/>
      </w:r>
    </w:p>
    <w:p>
      <w:pPr>
        <w:pStyle w:val="Heading2"/>
        <w:rPr/>
      </w:pPr>
      <w:r>
        <w:rPr/>
        <w:t>3. PLAZO DEL ARRENDAMIENTO</w:t>
      </w:r>
    </w:p>
    <w:p>
      <w:pPr>
        <w:pStyle w:val="Normal"/>
        <w:rPr/>
      </w:pPr>
      <w:r>
        <w:rPr/>
        <w:br/>
        <w:t>El arrendamiento se otorga por un plazo de [Número de Años/Meses], que comenzará a contar a partir del [Fecha de Inicio]. Este plazo podrá prorrogarse previo acuerdo entre ambas partes y formalización en documento escrito.</w:t>
        <w:br/>
      </w:r>
    </w:p>
    <w:p>
      <w:pPr>
        <w:pStyle w:val="Heading2"/>
        <w:rPr/>
      </w:pPr>
      <w:r>
        <w:rPr/>
        <w:t>4. OBLIGACIONES DEL ARRENDADOR</w:t>
      </w:r>
    </w:p>
    <w:p>
      <w:pPr>
        <w:pStyle w:val="Normal"/>
        <w:rPr/>
      </w:pPr>
      <w:r>
        <w:rPr/>
        <w:br/>
        <w:t>El Arrendador se compromete a:</w:t>
        <w:br/>
        <w:t>a) Entregar al Arrendatario la empresa, negocio o industria en condiciones de funcionamiento, incluyendo las instalaciones, equipos y activos necesarios para su actividad.</w:t>
        <w:br/>
        <w:t>b) Permitir el uso de los elementos necesarios para el desarrollo de la actividad empresarial objeto del arrendamiento.</w:t>
        <w:br/>
        <w:t>c) Garantizar al Arrendatario la tenencia y disfrute pacífico del negocio durante la vigencia del contrato.</w:t>
        <w:br/>
      </w:r>
    </w:p>
    <w:p>
      <w:pPr>
        <w:pStyle w:val="Heading2"/>
        <w:rPr/>
      </w:pPr>
      <w:r>
        <w:rPr/>
        <w:t>5. OBLIGACIONES DEL ARRENDATARIO</w:t>
      </w:r>
    </w:p>
    <w:p>
      <w:pPr>
        <w:pStyle w:val="Normal"/>
        <w:rPr/>
      </w:pPr>
      <w:r>
        <w:rPr/>
        <w:br/>
        <w:t>El Arrendatario se compromete a:</w:t>
        <w:br/>
        <w:t>a) Pagar puntualmente el precio del arrendamiento en los términos acordados en este contrato.</w:t>
        <w:br/>
        <w:t>b) Mantener el negocio en condiciones adecuadas, realizando las reparaciones y mantenimientos necesarios para el buen funcionamiento de la empresa.</w:t>
        <w:br/>
        <w:t>c) No realizar cambios o modificaciones en las instalaciones sin la autorización previa y por escrito del Arrendador.</w:t>
        <w:br/>
      </w:r>
    </w:p>
    <w:p>
      <w:pPr>
        <w:pStyle w:val="Heading2"/>
        <w:rPr/>
      </w:pPr>
      <w:r>
        <w:rPr/>
        <w:t>6. PRECIO Y CONDICIONES DE PAGO</w:t>
      </w:r>
    </w:p>
    <w:p>
      <w:pPr>
        <w:pStyle w:val="Normal"/>
        <w:rPr/>
      </w:pPr>
      <w:r>
        <w:rPr/>
        <w:br/>
        <w:t>El Arrendatario pagará al Arrendador la cantidad de [Monto en Moneda] en concepto de renta, que deberá abonarse mensualmente/anualmente. El pago se realizará en [Forma de Pago: transferencia, efectivo, etc.] y en la fecha acordada entre ambas partes.</w:t>
        <w:br/>
      </w:r>
    </w:p>
    <w:p>
      <w:pPr>
        <w:pStyle w:val="Heading2"/>
        <w:rPr/>
      </w:pPr>
      <w:r>
        <w:rPr/>
        <w:t>7. USO Y DESTINO DEL NEGOCIO</w:t>
      </w:r>
    </w:p>
    <w:p>
      <w:pPr>
        <w:pStyle w:val="Normal"/>
        <w:rPr/>
      </w:pPr>
      <w:r>
        <w:rPr/>
        <w:br/>
        <w:t>El Arrendatario utilizará el negocio exclusivamente para las actividades objeto de este contrato, no pudiendo destinarlo a otros fines sin la autorización previa del Arrendador.</w:t>
        <w:br/>
      </w:r>
    </w:p>
    <w:p>
      <w:pPr>
        <w:pStyle w:val="Heading2"/>
        <w:rPr/>
      </w:pPr>
      <w:r>
        <w:rPr/>
        <w:t>8. RESOLUCIÓN DEL CONTRATO</w:t>
      </w:r>
    </w:p>
    <w:p>
      <w:pPr>
        <w:pStyle w:val="Normal"/>
        <w:rPr/>
      </w:pPr>
      <w:r>
        <w:rPr/>
        <w:br/>
        <w:t>Este contrato podrá resolverse en caso de incumplimiento de cualquiera de las partes, en los términos legales aplicables. En caso de terminación anticipada, la parte que resuelva el contrato deberá notificarlo a la otra parte con un preaviso de [Número de Días] días.</w:t>
        <w:br/>
      </w:r>
    </w:p>
    <w:p>
      <w:pPr>
        <w:pStyle w:val="Heading2"/>
        <w:rPr/>
      </w:pPr>
      <w:r>
        <w:rPr/>
        <w:t>9. LEY APLICABLE Y RESOLUCIÓN DE DISPUTAS</w:t>
      </w:r>
    </w:p>
    <w:p>
      <w:pPr>
        <w:pStyle w:val="Normal"/>
        <w:rPr/>
      </w:pPr>
      <w:r>
        <w:rPr/>
        <w:br/>
        <w:t>Este Contrato se regirá por las leyes de [País o Jurisdicción]. En caso de conflicto, las partes se comprometen a resolverlo de manera amistosa; si no es posible, recurrirán a los tribunales competentes en [Ciudad o País].</w:t>
        <w:br/>
      </w:r>
    </w:p>
    <w:p>
      <w:pPr>
        <w:pStyle w:val="Heading2"/>
        <w:rPr/>
      </w:pPr>
      <w:r>
        <w:rPr/>
        <w:t>10. FIRMAS</w:t>
      </w:r>
    </w:p>
    <w:p>
      <w:pPr>
        <w:pStyle w:val="Normal"/>
        <w:widowControl/>
        <w:bidi w:val="0"/>
        <w:spacing w:lineRule="auto" w:line="276" w:before="0" w:after="200"/>
        <w:jc w:val="left"/>
        <w:rPr/>
      </w:pPr>
      <w:r>
        <w:rPr/>
        <w:br/>
      </w:r>
      <w:r>
        <w:rPr>
          <w:sz w:val="20"/>
          <w:szCs w:val="20"/>
        </w:rPr>
        <w:t>[Nombre del Representante del Arrendador]            [Nombre del Representante del Arrendatario]</w:t>
        <w:br/>
        <w:t>Firma: _____________________                        Firma: _____________________</w:t>
        <w:br/>
        <w:t>Fecha: _____________________                        Fecha: _____________________</w:t>
      </w:r>
      <w:r>
        <w:rPr/>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2</Pages>
  <Words>514</Words>
  <Characters>2978</Characters>
  <CharactersWithSpaces>3548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2024-11-11T12:31:07Z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