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Contrato de </w:t>
      </w:r>
      <w:r>
        <w:rPr>
          <w:u w:val="single"/>
        </w:rPr>
        <w:t>la</w:t>
      </w:r>
      <w:r>
        <w:rPr>
          <w:u w:val="single"/>
        </w:rPr>
        <w:t xml:space="preserve"> Agencia Internacional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Este Contrato de Agencia Internacional (en adelante, el 'Contrato') se celebra el [Fecha] entre [Nombre del Principal], con domicilio en [Dirección del Principal], y [Nombre del Agente], con domicilio en [Dirección del Agente]. Las partes en adelante podrán ser referidas como el 'Principal' y el 'Agente'.</w:t>
      </w:r>
    </w:p>
    <w:p>
      <w:pPr>
        <w:pStyle w:val="Heading2"/>
        <w:rPr/>
      </w:pPr>
      <w:r>
        <w:rPr/>
        <w:t>1. Objeto del Contrato</w:t>
      </w:r>
    </w:p>
    <w:p>
      <w:pPr>
        <w:pStyle w:val="Normal"/>
        <w:rPr/>
      </w:pPr>
      <w:r>
        <w:rPr/>
        <w:t>El presente Contrato tiene por objeto establecer los términos y condiciones bajo los cuales el Agente actuará en representación del Principal para promover y comercializar los productos o servicios del Principal en el territorio de [Territorio Especificado].</w:t>
      </w:r>
    </w:p>
    <w:p>
      <w:pPr>
        <w:pStyle w:val="Heading2"/>
        <w:rPr/>
      </w:pPr>
      <w:r>
        <w:rPr/>
        <w:t>2. Obligaciones del Agente</w:t>
      </w:r>
    </w:p>
    <w:p>
      <w:pPr>
        <w:pStyle w:val="Normal"/>
        <w:rPr/>
      </w:pPr>
      <w:r>
        <w:rPr/>
        <w:t>El Agente se compromete a representar los intereses del Principal de manera profesional y a promover sus productos o servicios en el territorio acordado. El Agente deberá realizar todos los esfuerzos razonables para expandir la clientela y cumplir los objetivos de ventas establecidos por el Principal.</w:t>
      </w:r>
    </w:p>
    <w:p>
      <w:pPr>
        <w:pStyle w:val="Heading2"/>
        <w:rPr/>
      </w:pPr>
      <w:r>
        <w:rPr/>
        <w:t>3. Obligaciones del Principal</w:t>
      </w:r>
    </w:p>
    <w:p>
      <w:pPr>
        <w:pStyle w:val="Normal"/>
        <w:rPr/>
      </w:pPr>
      <w:r>
        <w:rPr/>
        <w:t>El Principal se compromete a proporcionar al Agente toda la información, asistencia técnica y materiales de promoción necesarios para la correcta ejecución de sus funciones en el territorio. Además, el Principal deberá informar al Agente sobre cualquier cambio relevante en sus políticas de venta o condiciones de los productos.</w:t>
      </w:r>
    </w:p>
    <w:p>
      <w:pPr>
        <w:pStyle w:val="Heading2"/>
        <w:rPr/>
      </w:pPr>
      <w:r>
        <w:rPr/>
        <w:t>4. Comisiones y Pagos</w:t>
      </w:r>
    </w:p>
    <w:p>
      <w:pPr>
        <w:pStyle w:val="Normal"/>
        <w:rPr/>
      </w:pPr>
      <w:r>
        <w:rPr/>
        <w:t>El Principal acuerda pagar al Agente una comisión del [Porcentaje]% sobre las ventas generadas por las actividades del Agente en el territorio. Los pagos se efectuarán dentro de los [Número de Días] días siguientes al cierre de cada mes, y estarán basados en las ventas confirmadas y pagadas por los clientes.</w:t>
      </w:r>
    </w:p>
    <w:p>
      <w:pPr>
        <w:pStyle w:val="Heading2"/>
        <w:rPr/>
      </w:pPr>
      <w:r>
        <w:rPr/>
        <w:t>5. Exclusividad y Territorio</w:t>
      </w:r>
    </w:p>
    <w:p>
      <w:pPr>
        <w:pStyle w:val="Normal"/>
        <w:rPr/>
      </w:pPr>
      <w:r>
        <w:rPr/>
        <w:t>El Principal concede al Agente el derecho exclusivo de actuar en el territorio de [Territorio Especificado] para la promoción de sus productos o servicios. Durante la vigencia de este Contrato, el Principal se compromete a no designar a otro agente o distribuidor en dicho territorio.</w:t>
      </w:r>
    </w:p>
    <w:p>
      <w:pPr>
        <w:pStyle w:val="Heading2"/>
        <w:rPr/>
      </w:pPr>
      <w:r>
        <w:rPr/>
        <w:t>6. Duración y Terminación</w:t>
      </w:r>
    </w:p>
    <w:p>
      <w:pPr>
        <w:pStyle w:val="Normal"/>
        <w:rPr/>
      </w:pPr>
      <w:r>
        <w:rPr/>
        <w:t>Este Contrato tendrá una duración de [Número de Años o Meses], a partir de la fecha de su firma. Cualquiera de las partes podrá rescindir el Contrato mediante notificación por escrito con [Número de Días] días de antelación, en caso de incumplimiento por la otra parte.</w:t>
      </w:r>
    </w:p>
    <w:p>
      <w:pPr>
        <w:pStyle w:val="Heading2"/>
        <w:rPr/>
      </w:pPr>
      <w:r>
        <w:rPr/>
        <w:t>7. Confidencialidad</w:t>
      </w:r>
    </w:p>
    <w:p>
      <w:pPr>
        <w:pStyle w:val="Normal"/>
        <w:rPr/>
      </w:pPr>
      <w:r>
        <w:rPr/>
        <w:t>Ambas partes acuerdan mantener en estricta confidencialidad toda la información confidencial recibida durante la vigencia de este Contrato, y a no divulgarla a terceros sin el consentimiento previo y por escrito de la otra parte.</w:t>
      </w:r>
    </w:p>
    <w:p>
      <w:pPr>
        <w:pStyle w:val="Heading2"/>
        <w:rPr/>
      </w:pPr>
      <w:r>
        <w:rPr/>
        <w:t>8. Resolución de Disputas</w:t>
      </w:r>
    </w:p>
    <w:p>
      <w:pPr>
        <w:pStyle w:val="Normal"/>
        <w:rPr/>
      </w:pPr>
      <w:r>
        <w:rPr/>
        <w:t>Cualquier controversia o disputa que surja de o esté relacionada con este Contrato será resuelta mediante negociación amistosa entre las partes. Si no se llega a un acuerdo, las partes se someterán a la jurisdicción de los tribunales de [Lugar], y la ley aplicable será la de [País].</w:t>
      </w:r>
    </w:p>
    <w:p>
      <w:pPr>
        <w:pStyle w:val="Heading2"/>
        <w:rPr/>
      </w:pPr>
      <w:r>
        <w:rPr/>
        <w:t>9. Firma</w:t>
      </w:r>
    </w:p>
    <w:p>
      <w:pPr>
        <w:pStyle w:val="Normal"/>
        <w:rPr/>
      </w:pPr>
      <w:r>
        <w:rPr/>
        <w:t>En prueba de conformidad, las partes firman el presente Contrato en la fecha indicada en la primera página.</w:t>
      </w:r>
    </w:p>
    <w:p>
      <w:pPr>
        <w:pStyle w:val="Normal"/>
        <w:rPr/>
      </w:pPr>
      <w:r>
        <w:rPr/>
        <w:br/>
        <w:br/>
        <w:t>_______________________________           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Firma del Principal                                    Firma del Agente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466</Words>
  <Characters>2569</Characters>
  <CharactersWithSpaces>3061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2024-11-11T09:26:53Z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