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Carta de Intenciones - Letter of Intent</w:t>
      </w:r>
    </w:p>
    <w:p>
      <w:r>
        <w:t>Entre las Partes</w:t>
        <w:br/>
      </w:r>
    </w:p>
    <w:p>
      <w:r>
        <w:t>EMPRESA A (en adelante, 'Socio A'), con sede en [Dirección Completa], registrada en [Registro Mercantil y Número de Registro], representada en este acto por [Nombre del Representante], en calidad de [Cargo del Representante].</w:t>
        <w:br/>
      </w:r>
    </w:p>
    <w:p>
      <w:r>
        <w:t>EMPRESA B (en adelante, 'Socio B'), con sede en [Dirección Completa], registrada en [Registro Mercantil y Número de Registro], representada en este acto por [Nombre del Representante], en calidad de [Cargo del Representante].</w:t>
        <w:br/>
      </w:r>
    </w:p>
    <w:p>
      <w:r>
        <w:t>[Se pueden añadir más empresas si fuera necesario, en las mismas condiciones].</w:t>
        <w:br/>
      </w:r>
    </w:p>
    <w:p>
      <w:r>
        <w:t>Ambas Partes acuerdan celebrar el presente contrato conforme a las siguientes cláusulas:</w:t>
        <w:br/>
      </w:r>
    </w:p>
    <w:p>
      <w:pPr>
        <w:pStyle w:val="Heading1"/>
      </w:pPr>
      <w:r>
        <w:t>Cláusulas</w:t>
      </w:r>
    </w:p>
    <w:p>
      <w:r>
        <w:t>1. Objeto de la Carta</w:t>
      </w:r>
    </w:p>
    <w:p>
      <w:r>
        <w:t>Esta carta de intenciones refleja el interés de ambas partes en negociar los términos de un acuerdo futuro.</w:t>
        <w:br/>
      </w:r>
    </w:p>
    <w:p>
      <w:r>
        <w:t>2. Ámbito de la Negociación</w:t>
      </w:r>
    </w:p>
    <w:p>
      <w:r>
        <w:t>Las partes acuerdan que las negociaciones abordarán [detallar temas principales, como compras, colaboraciones, etc.].</w:t>
        <w:br/>
      </w:r>
    </w:p>
    <w:p>
      <w:r>
        <w:t>3. Confidencialidad</w:t>
      </w:r>
    </w:p>
    <w:p>
      <w:r>
        <w:t>Ambas partes se comprometen a mantener confidenciales los detalles de las negociaciones y de esta carta de intenciones.</w:t>
        <w:br/>
      </w:r>
    </w:p>
    <w:p>
      <w:r>
        <w:t>4. Carácter No Vinculante</w:t>
      </w:r>
    </w:p>
    <w:p>
      <w:r>
        <w:t>Este documento no constituye un acuerdo vinculante, salvo por las cláusulas de confidencialidad y exclusividad de negociaciones.</w:t>
        <w:br/>
      </w:r>
    </w:p>
    <w:p>
      <w:r>
        <w:t>5. Duración y Vigencia</w:t>
      </w:r>
    </w:p>
    <w:p>
      <w:r>
        <w:t>La presente carta de intenciones estará vigente por [especificar tiempo, e.g., 3 meses] o hasta que se firme un acuerdo definitivo.</w:t>
        <w:br/>
      </w:r>
    </w:p>
    <w:p>
      <w:r>
        <w:br/>
        <w:t>Firmas</w:t>
        <w:br/>
        <w:br/>
      </w:r>
    </w:p>
    <w:p>
      <w:r>
        <w:t>[Nombre y Firma del Representante de Socio A]</w:t>
        <w:br/>
        <w:t>[Nombre y Firma del Representante de Socio B]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