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Intenciones (Letter of Intent) para Compraventa Internacional de Mercancías</w:t>
      </w:r>
    </w:p>
    <w:p>
      <w:r>
        <w:t>Entre las Partes</w:t>
        <w:br/>
      </w:r>
    </w:p>
    <w:p>
      <w:r>
        <w:t>EMPRESA A (en adelante, 'Comprador'), con sede en [Dirección Completa], representada en este acto por [Nombre del Representante], en calidad de [Cargo del Representante].</w:t>
        <w:br/>
      </w:r>
    </w:p>
    <w:p>
      <w:r>
        <w:t>EMPRESA B (en adelante, 'Vendedor'), con sede en [Dirección Completa], representada en este acto por [Nombre del Representante], en calidad de [Cargo del Representante].</w:t>
        <w:br/>
      </w:r>
    </w:p>
    <w:p>
      <w:r>
        <w:t>Ambas Partes acuerdan firmar la presente Carta de Intenciones para la compraventa internacional de mercancías con los siguientes términos:</w:t>
        <w:br/>
      </w:r>
    </w:p>
    <w:p>
      <w:pPr>
        <w:pStyle w:val="Heading1"/>
      </w:pPr>
      <w:r>
        <w:t>Cláusulas</w:t>
      </w:r>
    </w:p>
    <w:p>
      <w:r>
        <w:t>1. Objeto de la Carta</w:t>
      </w:r>
    </w:p>
    <w:p>
      <w:r>
        <w:t>Esta carta de intenciones refleja el interés de ambas partes en negociar los términos de un acuerdo de compraventa internacional de mercancías.</w:t>
        <w:br/>
      </w:r>
    </w:p>
    <w:p>
      <w:r>
        <w:t>2. Descripción de la Mercancía</w:t>
      </w:r>
    </w:p>
    <w:p>
      <w:r>
        <w:t>La mercancía a ser comprada incluye [descripción detallada de la mercancía]. Las partes se comprometen a negociar la cantidad, especificaciones técnicas y condiciones de entrega.</w:t>
        <w:br/>
      </w:r>
    </w:p>
    <w:p>
      <w:r>
        <w:t>3. Condiciones de Entrega y Transporte</w:t>
      </w:r>
    </w:p>
    <w:p>
      <w:r>
        <w:t>Las partes acuerdan discutir y definir los términos de entrega según los Incoterms aplicables, especificando el lugar de entrega y condiciones logísticas.</w:t>
        <w:br/>
      </w:r>
    </w:p>
    <w:p>
      <w:r>
        <w:t>4. Precio Propuesto</w:t>
      </w:r>
    </w:p>
    <w:p>
      <w:r>
        <w:t>El precio aproximado de la mercancía será de [indicar precio en moneda específica]. Los términos de pago se negociarán durante el proceso.</w:t>
        <w:br/>
      </w:r>
    </w:p>
    <w:p>
      <w:r>
        <w:t>5. Confidencialidad</w:t>
      </w:r>
    </w:p>
    <w:p>
      <w:r>
        <w:t>Las partes acuerdan que la información intercambiada durante las negociaciones será tratada como confidencial y no se divulgará sin consentimiento mutuo.</w:t>
        <w:br/>
      </w:r>
    </w:p>
    <w:p>
      <w:r>
        <w:t>6. Carácter No Vinculante</w:t>
      </w:r>
    </w:p>
    <w:p>
      <w:r>
        <w:t>Este documento no constituye un acuerdo vinculante para la compraventa, salvo por las cláusulas de confidencialidad y buena fe en las negociaciones.</w:t>
        <w:br/>
      </w:r>
    </w:p>
    <w:p>
      <w:r>
        <w:t>7. Duración y Vigencia</w:t>
      </w:r>
    </w:p>
    <w:p>
      <w:r>
        <w:t>La presente carta de intenciones estará vigente por un período de [especificar tiempo, e.g., 3 meses] o hasta la firma de un contrato definitivo.</w:t>
        <w:br/>
      </w:r>
    </w:p>
    <w:p>
      <w:r>
        <w:br/>
        <w:t>Firmas</w:t>
        <w:br/>
        <w:br/>
      </w:r>
    </w:p>
    <w:p>
      <w:r>
        <w:t>[Nombre y Firma del Representante de Comprador]</w:t>
        <w:br/>
        <w:t>[Nombre y Firma del Representante de Vendedor]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