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 xml:space="preserve">Acuerdo de Confidencialidad en la Transmisión de Informaciones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Este Acuerdo de Confidencialidad (en adelante, el 'Acuerdo') se celebra el [Fecha] entre [Nombre de la Parte A], con domicilio en [Dirección de la Parte A], y [Nombre de la Parte B], con domicilio en [Dirección de la Parte B]. Las partes en adelante podrán ser referidas como 'Parte A' y 'Parte B', o en conjunto, como las 'Partes'.</w:t>
      </w:r>
    </w:p>
    <w:p>
      <w:pPr>
        <w:pStyle w:val="Heading2"/>
        <w:rPr>
          <w:sz w:val="24"/>
          <w:szCs w:val="24"/>
        </w:rPr>
      </w:pPr>
      <w:r>
        <w:rPr>
          <w:sz w:val="24"/>
          <w:szCs w:val="24"/>
        </w:rPr>
        <w:t>1. Definición de Información Confidencial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 efectos de este Acuerdo, 'Información Confidencial' incluye toda información técnica, comercial, financiera, y de otra índole que una Parte proporcione a la otra durante el curso de su colaboración mercantil internacional, ya sea en formato verbal, escrito, electrónico o de otro tipo.</w:t>
      </w:r>
    </w:p>
    <w:p>
      <w:pPr>
        <w:pStyle w:val="Heading2"/>
        <w:rPr>
          <w:sz w:val="24"/>
          <w:szCs w:val="24"/>
        </w:rPr>
      </w:pPr>
      <w:r>
        <w:rPr>
          <w:sz w:val="24"/>
          <w:szCs w:val="24"/>
        </w:rPr>
        <w:t>2. Obligaciones de Confidencialidad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Cada Parte se compromete a mantener en estricta confidencialidad toda Información Confidencial recibida de la otra Parte y a no divulgarla a terceros sin el consentimiento previo y por escrito de la Parte reveladora, salvo en los casos permitidos por este Acuerdo.</w:t>
      </w:r>
    </w:p>
    <w:p>
      <w:pPr>
        <w:pStyle w:val="Heading2"/>
        <w:rPr>
          <w:sz w:val="24"/>
          <w:szCs w:val="24"/>
        </w:rPr>
      </w:pPr>
      <w:r>
        <w:rPr>
          <w:sz w:val="24"/>
          <w:szCs w:val="24"/>
        </w:rPr>
        <w:t>3. Uso de la Información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Las Partes acuerdan que la Información Confidencial solo se utilizará con el propósito de llevar a cabo la colaboración mercantil internacional y no se empleará para ningún otro fin sin el consentimiento expreso y por escrito de la Parte que divulga la información.</w:t>
      </w:r>
    </w:p>
    <w:p>
      <w:pPr>
        <w:pStyle w:val="Heading2"/>
        <w:rPr>
          <w:sz w:val="24"/>
          <w:szCs w:val="24"/>
        </w:rPr>
      </w:pPr>
      <w:r>
        <w:rPr>
          <w:sz w:val="24"/>
          <w:szCs w:val="24"/>
        </w:rPr>
        <w:t>4. Duración de la Confidencialidad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Las obligaciones de confidencialidad establecidas en este Acuerdo tendrán una duración de [Número] años a partir de la fecha de divulgación de la Información Confidencial, independientemente de la finalización de la relación comercial entre las Partes.</w:t>
      </w:r>
    </w:p>
    <w:p>
      <w:pPr>
        <w:pStyle w:val="Heading2"/>
        <w:rPr>
          <w:sz w:val="24"/>
          <w:szCs w:val="24"/>
        </w:rPr>
      </w:pPr>
      <w:r>
        <w:rPr>
          <w:sz w:val="24"/>
          <w:szCs w:val="24"/>
        </w:rPr>
        <w:t>5. Exclusiones de Confidencialidad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No se considerará Información Confidencial aquella información que: (i) sea de dominio público al momento de su divulgación; (ii) sea conocida previamente por la Parte receptora de forma lícita; (iii) haya sido divulgada de forma lícita por un tercero; o (iv) deba ser divulgada por mandato legal o resolución judicial.</w:t>
      </w:r>
    </w:p>
    <w:p>
      <w:pPr>
        <w:pStyle w:val="Heading2"/>
        <w:rPr>
          <w:sz w:val="24"/>
          <w:szCs w:val="24"/>
        </w:rPr>
      </w:pPr>
      <w:r>
        <w:rPr>
          <w:sz w:val="24"/>
          <w:szCs w:val="24"/>
        </w:rPr>
        <w:t>6. Resolución de Disputas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Cualquier controversia o disputa que surja de o esté relacionada con este Acuerdo será resuelta mediante negociación entre las Partes. En caso de no llegarse a un acuerdo, se someterán a la jurisdicción de los tribunales de [Lugar] y la ley aplicable será la de [País].</w:t>
      </w:r>
    </w:p>
    <w:p>
      <w:pPr>
        <w:pStyle w:val="Heading2"/>
        <w:rPr>
          <w:sz w:val="24"/>
          <w:szCs w:val="24"/>
        </w:rPr>
      </w:pPr>
      <w:r>
        <w:rPr>
          <w:sz w:val="24"/>
          <w:szCs w:val="24"/>
        </w:rPr>
        <w:t>7. Firma</w:t>
      </w:r>
    </w:p>
    <w:p>
      <w:pPr>
        <w:pStyle w:val="Normal"/>
        <w:rPr/>
      </w:pPr>
      <w:r>
        <w:rPr>
          <w:sz w:val="20"/>
          <w:szCs w:val="20"/>
        </w:rPr>
        <w:t>En prueba de conformidad, las Partes firman el presente Acuerdo en la fecha indicada en la primera página.</w:t>
      </w:r>
      <w:r>
        <w:rPr/>
        <w:br/>
        <w:t>_______________________________           _______________________________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0"/>
          <w:szCs w:val="20"/>
        </w:rPr>
        <w:t>Firma de la Parte A                                      Firma de la Parte B</w:t>
      </w:r>
      <w:r>
        <w:rPr/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LibreOffice/24.2.7.2$Windows_X86_64 LibreOffice_project/ee3885777aa7032db5a9b65deec9457448a91162</Application>
  <AppVersion>15.0000</AppVersion>
  <Pages>1</Pages>
  <Words>386</Words>
  <Characters>2091</Characters>
  <CharactersWithSpaces>2509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2024-11-11T09:23:26Z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